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ZERO HOUR CONTRACT AGREEMENT</w:t>
      </w:r>
    </w:p>
    <w:p/>
    <w:p>
      <w:r>
        <w:rPr>
          <w:b/>
          <w:sz w:val="20"/>
        </w:rPr>
        <w:t>This Zero Hour Contract (the “Contract”) is made between:</w:t>
      </w:r>
    </w:p>
    <w:p>
      <w:r>
        <w:rPr>
          <w:b/>
          <w:sz w:val="20"/>
        </w:rPr>
        <w:t>Employer: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Registered Address: ___________________________________________________</w:t>
      </w:r>
    </w:p>
    <w:p>
      <w:r>
        <w:rPr>
          <w:b w:val="0"/>
          <w:sz w:val="20"/>
        </w:rPr>
        <w:t>Company Number (if applicable): ________________________________________</w:t>
      </w:r>
    </w:p>
    <w:p/>
    <w:p>
      <w:r>
        <w:rPr>
          <w:b/>
          <w:sz w:val="20"/>
        </w:rPr>
        <w:t>Worker: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National Insurance Number: _____________________________________________</w:t>
      </w:r>
    </w:p>
    <w:p/>
    <w:p>
      <w:r>
        <w:rPr>
          <w:b/>
          <w:sz w:val="20"/>
        </w:rPr>
        <w:t>WHEREAS</w:t>
      </w:r>
    </w:p>
    <w:p>
      <w:r>
        <w:rPr>
          <w:b w:val="0"/>
          <w:sz w:val="20"/>
        </w:rPr>
        <w:t>1. The Employer wishes to engage the Worker on an as-needed basis without any guaranteed minimum hours.</w:t>
      </w:r>
    </w:p>
    <w:p>
      <w:r>
        <w:rPr>
          <w:b w:val="0"/>
          <w:sz w:val="20"/>
        </w:rPr>
        <w:t>2. The Worker agrees to provide services to the Employer on a zero hour basis under the terms and conditions set out below.</w:t>
      </w:r>
    </w:p>
    <w:p/>
    <w:p>
      <w:r>
        <w:rPr>
          <w:b/>
          <w:sz w:val="20"/>
        </w:rPr>
        <w:t>1. Commencement and Duration</w:t>
      </w:r>
    </w:p>
    <w:p>
      <w:r>
        <w:rPr>
          <w:b w:val="0"/>
          <w:sz w:val="20"/>
        </w:rPr>
        <w:t>1.1 This Contract shall commence on the date the Worker first provides services under this Contract.</w:t>
      </w:r>
    </w:p>
    <w:p>
      <w:r>
        <w:rPr>
          <w:b w:val="0"/>
          <w:sz w:val="20"/>
        </w:rPr>
        <w:t>1.2 This Contract shall continue until terminated by either party in accordance with clause 9.</w:t>
      </w:r>
    </w:p>
    <w:p/>
    <w:p>
      <w:r>
        <w:rPr>
          <w:b/>
          <w:sz w:val="20"/>
        </w:rPr>
        <w:t>2. Nature of Engagement</w:t>
      </w:r>
    </w:p>
    <w:p>
      <w:r>
        <w:rPr>
          <w:b w:val="0"/>
          <w:sz w:val="20"/>
        </w:rPr>
        <w:t>2.1 The Worker is engaged on a zero hour basis and is not obliged to accept any work offered.</w:t>
      </w:r>
    </w:p>
    <w:p>
      <w:r>
        <w:rPr>
          <w:b w:val="0"/>
          <w:sz w:val="20"/>
        </w:rPr>
        <w:t>2.2 The Employer is not obliged to offer any work and may terminate this Contract without providing further work.</w:t>
      </w:r>
    </w:p>
    <w:p>
      <w:r>
        <w:rPr>
          <w:b w:val="0"/>
          <w:sz w:val="20"/>
        </w:rPr>
        <w:t>2.3 The Worker will be considered an employee for all purposes under UK law.</w:t>
      </w:r>
    </w:p>
    <w:p/>
    <w:p>
      <w:r>
        <w:rPr>
          <w:b/>
          <w:sz w:val="20"/>
        </w:rPr>
        <w:t>3. Duties and Place of Work</w:t>
      </w:r>
    </w:p>
    <w:p>
      <w:r>
        <w:rPr>
          <w:b w:val="0"/>
          <w:sz w:val="20"/>
        </w:rPr>
        <w:t>3.1 The Worker agrees to carry out the duties and responsibilities reasonably assigned by the Employer, which may vary in nature and location.</w:t>
      </w:r>
    </w:p>
    <w:p>
      <w:r>
        <w:rPr>
          <w:b w:val="0"/>
          <w:sz w:val="20"/>
        </w:rPr>
        <w:t>3.2 The Worker may be required to work at the following locations: _______________________.</w:t>
      </w:r>
    </w:p>
    <w:p>
      <w:r>
        <w:rPr>
          <w:b w:val="0"/>
          <w:sz w:val="20"/>
        </w:rPr>
        <w:t>3.3 The Worker agrees to perform their duties diligently, efficiently, and in compliance with all applicable laws and policies.</w:t>
      </w:r>
    </w:p>
    <w:p/>
    <w:p>
      <w:r>
        <w:rPr>
          <w:b/>
          <w:sz w:val="20"/>
        </w:rPr>
        <w:t>4. Hours of Work</w:t>
      </w:r>
    </w:p>
    <w:p>
      <w:r>
        <w:rPr>
          <w:b w:val="0"/>
          <w:sz w:val="20"/>
        </w:rPr>
        <w:t>4.1 The Employer may offer work to the Worker from time to time, and the Worker may accept or decline such offers.</w:t>
      </w:r>
    </w:p>
    <w:p>
      <w:r>
        <w:rPr>
          <w:b w:val="0"/>
          <w:sz w:val="20"/>
        </w:rPr>
        <w:t>4.2 There is no guaranteed minimum number of working hours.</w:t>
      </w:r>
    </w:p>
    <w:p>
      <w:r>
        <w:rPr>
          <w:b w:val="0"/>
          <w:sz w:val="20"/>
        </w:rPr>
        <w:t>4.3 The Worker agrees to notify the Employer as soon as possible if unable to attend any agreed work.</w:t>
      </w:r>
    </w:p>
    <w:p/>
    <w:p>
      <w:r>
        <w:rPr>
          <w:b/>
          <w:sz w:val="20"/>
        </w:rPr>
        <w:t>5. Remuneration</w:t>
      </w:r>
    </w:p>
    <w:p>
      <w:r>
        <w:rPr>
          <w:b w:val="0"/>
          <w:sz w:val="20"/>
        </w:rPr>
        <w:t>5.1 The Worker will be paid at the rate of £________________ per hour for hours worked.</w:t>
      </w:r>
    </w:p>
    <w:p>
      <w:r>
        <w:rPr>
          <w:b w:val="0"/>
          <w:sz w:val="20"/>
        </w:rPr>
        <w:t>5.2 Payment will be made monthly in arrears by bank transfer or other agreed method.</w:t>
      </w:r>
    </w:p>
    <w:p>
      <w:r>
        <w:rPr>
          <w:b w:val="0"/>
          <w:sz w:val="20"/>
        </w:rPr>
        <w:t>5.3 No payment will be made for hours not worked.</w:t>
      </w:r>
    </w:p>
    <w:p>
      <w:r>
        <w:rPr>
          <w:b w:val="0"/>
          <w:sz w:val="20"/>
        </w:rPr>
        <w:t>5.4 The Worker is responsible for payment of all taxes and National Insurance contributions due on payments received.</w:t>
      </w:r>
    </w:p>
    <w:p/>
    <w:p>
      <w:r>
        <w:rPr>
          <w:b/>
          <w:sz w:val="20"/>
        </w:rPr>
        <w:t>6. Holiday Entitlement</w:t>
      </w:r>
    </w:p>
    <w:p>
      <w:r>
        <w:rPr>
          <w:b w:val="0"/>
          <w:sz w:val="20"/>
        </w:rPr>
        <w:t>6.1 The Worker is entitled to statutory holiday pay calculated in accordance with UK law.</w:t>
      </w:r>
    </w:p>
    <w:p>
      <w:r>
        <w:rPr>
          <w:b w:val="0"/>
          <w:sz w:val="20"/>
        </w:rPr>
        <w:t>6.2 Holiday pay will be included in payments for hours worked unless otherwise agreed.</w:t>
      </w:r>
    </w:p>
    <w:p/>
    <w:p>
      <w:r>
        <w:rPr>
          <w:b/>
          <w:sz w:val="20"/>
        </w:rPr>
        <w:t>7. Sickness and Absence</w:t>
      </w:r>
    </w:p>
    <w:p>
      <w:r>
        <w:rPr>
          <w:b w:val="0"/>
          <w:sz w:val="20"/>
        </w:rPr>
        <w:t>7.1 The Worker must notify the Employer as soon as reasonably practicable if unable to attend work due to illness or other reason.</w:t>
      </w:r>
    </w:p>
    <w:p>
      <w:r>
        <w:rPr>
          <w:b w:val="0"/>
          <w:sz w:val="20"/>
        </w:rPr>
        <w:t>7.2 The Worker may be entitled to Statutory Sick Pay (SSP) subject to eligibility under UK law.</w:t>
      </w:r>
    </w:p>
    <w:p/>
    <w:p>
      <w:r>
        <w:rPr>
          <w:b/>
          <w:sz w:val="20"/>
        </w:rPr>
        <w:t>8. Confidentiality</w:t>
      </w:r>
    </w:p>
    <w:p>
      <w:r>
        <w:rPr>
          <w:b w:val="0"/>
          <w:sz w:val="20"/>
        </w:rPr>
        <w:t>8.1 The Worker shall keep confidential all information obtained during the course of engagement and shall not disclose any such information without prior written consent of the Employer.</w:t>
      </w:r>
    </w:p>
    <w:p>
      <w:r>
        <w:rPr>
          <w:b w:val="0"/>
          <w:sz w:val="20"/>
        </w:rPr>
        <w:t>8.2 This clause shall survive termination of this Contract.</w:t>
      </w:r>
    </w:p>
    <w:p/>
    <w:p>
      <w:r>
        <w:rPr>
          <w:b/>
          <w:sz w:val="20"/>
        </w:rPr>
        <w:t>9. Termination</w:t>
      </w:r>
    </w:p>
    <w:p>
      <w:r>
        <w:rPr>
          <w:b w:val="0"/>
          <w:sz w:val="20"/>
        </w:rPr>
        <w:t>9.1 Either party may terminate this Contract at any time by giving notice in writing to the other party.</w:t>
      </w:r>
    </w:p>
    <w:p>
      <w:r>
        <w:rPr>
          <w:b w:val="0"/>
          <w:sz w:val="20"/>
        </w:rPr>
        <w:t>9.2 The Employer may terminate this Contract without notice in cases of gross misconduct.</w:t>
      </w:r>
    </w:p>
    <w:p>
      <w:r>
        <w:rPr>
          <w:b w:val="0"/>
          <w:sz w:val="20"/>
        </w:rPr>
        <w:t>9.3 Upon termination, the Worker shall return all Employer property and confidential information.</w:t>
      </w:r>
    </w:p>
    <w:p/>
    <w:p>
      <w:r>
        <w:rPr>
          <w:b/>
          <w:sz w:val="20"/>
        </w:rPr>
        <w:t>10. Liability and Insurance</w:t>
      </w:r>
    </w:p>
    <w:p>
      <w:r>
        <w:rPr>
          <w:b w:val="0"/>
          <w:sz w:val="20"/>
        </w:rPr>
        <w:t>10.1 The Worker shall perform their duties with reasonable care and skill.</w:t>
      </w:r>
    </w:p>
    <w:p>
      <w:r>
        <w:rPr>
          <w:b w:val="0"/>
          <w:sz w:val="20"/>
        </w:rPr>
        <w:t>10.2 The Employer shall maintain appropriate insurance as required by law.</w:t>
      </w:r>
    </w:p>
    <w:p/>
    <w:p>
      <w:r>
        <w:rPr>
          <w:b/>
          <w:sz w:val="20"/>
        </w:rPr>
        <w:t>11. Data Protection</w:t>
      </w:r>
    </w:p>
    <w:p>
      <w:r>
        <w:rPr>
          <w:b w:val="0"/>
          <w:sz w:val="20"/>
        </w:rPr>
        <w:t>11.1 Both parties shall comply with applicable data protection laws in relation to personal data processed under this Contract.</w:t>
      </w:r>
    </w:p>
    <w:p/>
    <w:p>
      <w:r>
        <w:rPr>
          <w:b/>
          <w:sz w:val="20"/>
        </w:rPr>
        <w:t>12. Entire Agreement</w:t>
      </w:r>
    </w:p>
    <w:p>
      <w:r>
        <w:rPr>
          <w:b w:val="0"/>
          <w:sz w:val="20"/>
        </w:rPr>
        <w:t>12.1 This Contract constitutes the entire agreement between the parties and supersedes all prior agreements and understandings.</w:t>
      </w:r>
    </w:p>
    <w:p/>
    <w:p>
      <w:r>
        <w:rPr>
          <w:b/>
          <w:sz w:val="20"/>
        </w:rPr>
        <w:t>13. Governing Law and Jurisdiction</w:t>
      </w:r>
    </w:p>
    <w:p>
      <w:r>
        <w:rPr>
          <w:b w:val="0"/>
          <w:sz w:val="20"/>
        </w:rPr>
        <w:t>13.1 This Contract shall be governed by and construed in accordance with the laws of England and Wales.</w:t>
      </w:r>
    </w:p>
    <w:p>
      <w:r>
        <w:rPr>
          <w:b w:val="0"/>
          <w:sz w:val="20"/>
        </w:rPr>
        <w:t>13.2 The parties submit to the exclusive jurisdiction of the courts of England and Wales in relation to any dispute arising out of or in connection with this Contract.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WORKER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https://docstemplates-uk.com/0-hour-contract/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0-hour-contract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