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ACCIDENT REPORT FORM</w:t>
      </w:r>
    </w:p>
    <w:p/>
    <w:p/>
    <w:p>
      <w:r>
        <w:rPr>
          <w:b/>
          <w:sz w:val="20"/>
        </w:rPr>
        <w:t>1. INCIDENT DETAILS</w:t>
      </w:r>
    </w:p>
    <w:p>
      <w:r>
        <w:rPr>
          <w:b w:val="0"/>
          <w:sz w:val="20"/>
        </w:rPr>
        <w:t>Location of Accident: ____________________________________________________________</w:t>
      </w:r>
    </w:p>
    <w:p>
      <w:r>
        <w:rPr>
          <w:b w:val="0"/>
          <w:sz w:val="20"/>
        </w:rPr>
        <w:t>Exact Place/Address: ___________________________________________________________</w:t>
      </w:r>
    </w:p>
    <w:p>
      <w:r>
        <w:rPr>
          <w:b w:val="0"/>
          <w:sz w:val="20"/>
        </w:rPr>
        <w:t>Date of Accident: _______________________________________________________________</w:t>
      </w:r>
    </w:p>
    <w:p>
      <w:r>
        <w:rPr>
          <w:b w:val="0"/>
          <w:sz w:val="20"/>
        </w:rPr>
        <w:t>Time of Accident: _______________________________________________________________</w:t>
      </w:r>
    </w:p>
    <w:p>
      <w:r>
        <w:rPr>
          <w:b w:val="0"/>
          <w:sz w:val="20"/>
        </w:rPr>
        <w:t>Weather Conditions: ____________________________________________________________</w:t>
      </w:r>
    </w:p>
    <w:p>
      <w:r>
        <w:rPr>
          <w:b w:val="0"/>
          <w:sz w:val="20"/>
        </w:rPr>
        <w:t>Description of Accident: 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2. PERSONS INVOLVED</w:t>
      </w:r>
    </w:p>
    <w:p>
      <w:r>
        <w:rPr>
          <w:b w:val="0"/>
          <w:sz w:val="20"/>
        </w:rPr>
        <w:t>Name(s): _____________________________________________________________________</w:t>
      </w:r>
    </w:p>
    <w:p>
      <w:r>
        <w:rPr>
          <w:b w:val="0"/>
          <w:sz w:val="20"/>
        </w:rPr>
        <w:t>Address(es): __________________________________________________________________</w:t>
      </w:r>
    </w:p>
    <w:p>
      <w:r>
        <w:rPr>
          <w:b w:val="0"/>
          <w:sz w:val="20"/>
        </w:rPr>
        <w:t>Contact Number(s): _____________________________________________________________</w:t>
      </w:r>
    </w:p>
    <w:p>
      <w:r>
        <w:rPr>
          <w:b w:val="0"/>
          <w:sz w:val="20"/>
        </w:rPr>
        <w:t>Role(s) (e.g. Driver, Passenger, Witness): _______________________________________</w:t>
      </w:r>
    </w:p>
    <w:p>
      <w:r>
        <w:rPr>
          <w:b w:val="0"/>
          <w:sz w:val="20"/>
        </w:rPr>
        <w:t>Nature of Involvement: _________________________________________________________</w:t>
      </w:r>
    </w:p>
    <w:p>
      <w:r>
        <w:rPr>
          <w:b w:val="0"/>
          <w:sz w:val="20"/>
        </w:rPr>
        <w:t>______________________________________________________________________________</w:t>
      </w:r>
    </w:p>
    <w:p/>
    <w:p>
      <w:r>
        <w:rPr>
          <w:b/>
          <w:sz w:val="20"/>
        </w:rPr>
        <w:t>3. INJURIES SUSTAINED</w:t>
      </w:r>
    </w:p>
    <w:p>
      <w:r>
        <w:rPr>
          <w:b w:val="0"/>
          <w:sz w:val="20"/>
        </w:rPr>
        <w:t>Name: ________________________________________________</w:t>
      </w:r>
    </w:p>
    <w:p>
      <w:r>
        <w:rPr>
          <w:b w:val="0"/>
          <w:sz w:val="20"/>
        </w:rPr>
        <w:t>Nature and Extent of Injury: _____________________________________________________</w:t>
      </w:r>
    </w:p>
    <w:p>
      <w:r>
        <w:rPr>
          <w:b w:val="0"/>
          <w:sz w:val="20"/>
        </w:rPr>
        <w:t>First Aid Given: _______________________________________________________________</w:t>
      </w:r>
    </w:p>
    <w:p>
      <w:r>
        <w:rPr>
          <w:b w:val="0"/>
          <w:sz w:val="20"/>
        </w:rPr>
        <w:t>Medical Treatment Required: _____________________________________________________</w:t>
      </w:r>
    </w:p>
    <w:p>
      <w:r>
        <w:rPr>
          <w:b w:val="0"/>
          <w:sz w:val="20"/>
        </w:rPr>
        <w:t>Hospital/Clinic Attended: _______________________________________________________</w:t>
      </w:r>
    </w:p>
    <w:p/>
    <w:p>
      <w:r>
        <w:rPr>
          <w:b/>
          <w:sz w:val="20"/>
        </w:rPr>
        <w:t>4. PROPERTY DAMAGE</w:t>
      </w:r>
    </w:p>
    <w:p>
      <w:r>
        <w:rPr>
          <w:b w:val="0"/>
          <w:sz w:val="20"/>
        </w:rPr>
        <w:t>Description of Property Damaged: _________________________________________________</w:t>
      </w:r>
    </w:p>
    <w:p>
      <w:r>
        <w:rPr>
          <w:b w:val="0"/>
          <w:sz w:val="20"/>
        </w:rPr>
        <w:t>Extent of Damage: ______________________________________________________________</w:t>
      </w:r>
    </w:p>
    <w:p>
      <w:r>
        <w:rPr>
          <w:b w:val="0"/>
          <w:sz w:val="20"/>
        </w:rPr>
        <w:t>Estimated Cost of Repair/Replacement: ___________________________________________</w:t>
      </w:r>
    </w:p>
    <w:p/>
    <w:p>
      <w:r>
        <w:rPr>
          <w:b/>
          <w:sz w:val="20"/>
        </w:rPr>
        <w:t>5. WITNESSES</w:t>
      </w:r>
    </w:p>
    <w:p>
      <w:r>
        <w:rPr>
          <w:b w:val="0"/>
          <w:sz w:val="20"/>
        </w:rPr>
        <w:t>Name(s): _____________________________________________________________________</w:t>
      </w:r>
    </w:p>
    <w:p>
      <w:r>
        <w:rPr>
          <w:b w:val="0"/>
          <w:sz w:val="20"/>
        </w:rPr>
        <w:t>Address(es): __________________________________________________________________</w:t>
      </w:r>
    </w:p>
    <w:p>
      <w:r>
        <w:rPr>
          <w:b w:val="0"/>
          <w:sz w:val="20"/>
        </w:rPr>
        <w:t>Contact Number(s): _____________________________________________________________</w:t>
      </w:r>
    </w:p>
    <w:p/>
    <w:p>
      <w:r>
        <w:rPr>
          <w:b/>
          <w:sz w:val="20"/>
        </w:rPr>
        <w:t>6. VEHICLE(S) INVOLVED</w:t>
      </w:r>
    </w:p>
    <w:p>
      <w:r>
        <w:rPr>
          <w:b w:val="0"/>
          <w:sz w:val="20"/>
        </w:rPr>
        <w:t>Make and Model: _______________________________________________________________</w:t>
      </w:r>
    </w:p>
    <w:p>
      <w:r>
        <w:rPr>
          <w:b w:val="0"/>
          <w:sz w:val="20"/>
        </w:rPr>
        <w:t>Registration Number: ___________________________________________________________</w:t>
      </w:r>
    </w:p>
    <w:p>
      <w:r>
        <w:rPr>
          <w:b w:val="0"/>
          <w:sz w:val="20"/>
        </w:rPr>
        <w:t>Owner's Name and Address: ______________________________________________________</w:t>
      </w:r>
    </w:p>
    <w:p>
      <w:r>
        <w:rPr>
          <w:b w:val="0"/>
          <w:sz w:val="20"/>
        </w:rPr>
        <w:t>Insurance Company and Policy Number: ____________________________________________</w:t>
      </w:r>
    </w:p>
    <w:p>
      <w:r>
        <w:rPr>
          <w:b w:val="0"/>
          <w:sz w:val="20"/>
        </w:rPr>
        <w:t>Damage Description: ____________________________________________________________</w:t>
      </w:r>
    </w:p>
    <w:p/>
    <w:p>
      <w:r>
        <w:rPr>
          <w:b/>
          <w:sz w:val="20"/>
        </w:rPr>
        <w:t>7. CIRCUMSTANCES AND CAUSES</w:t>
      </w:r>
    </w:p>
    <w:p>
      <w:r>
        <w:rPr>
          <w:b w:val="0"/>
          <w:sz w:val="20"/>
        </w:rPr>
        <w:t>Detailed Description of How Accident Occurred: 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Contributory Factors (e.g. road conditions, equipment failure): ___________________</w:t>
      </w:r>
    </w:p>
    <w:p>
      <w:r>
        <w:rPr>
          <w:b w:val="0"/>
          <w:sz w:val="20"/>
        </w:rPr>
        <w:t>______________________________________________________________________________</w:t>
      </w:r>
    </w:p>
    <w:p/>
    <w:p>
      <w:r>
        <w:rPr>
          <w:b/>
          <w:sz w:val="20"/>
        </w:rPr>
        <w:t>8. ACTIONS TAKEN</w:t>
      </w:r>
    </w:p>
    <w:p>
      <w:r>
        <w:rPr>
          <w:b w:val="0"/>
          <w:sz w:val="20"/>
        </w:rPr>
        <w:t>Was Police Notified? Yes / No</w:t>
      </w:r>
    </w:p>
    <w:p>
      <w:r>
        <w:rPr>
          <w:b w:val="0"/>
          <w:sz w:val="20"/>
        </w:rPr>
        <w:t>If yes, Police Officer Name and Badge Number: ___________________________________</w:t>
      </w:r>
    </w:p>
    <w:p>
      <w:r>
        <w:rPr>
          <w:b w:val="0"/>
          <w:sz w:val="20"/>
        </w:rPr>
        <w:t>Report Number: _________________________________________________________________</w:t>
      </w:r>
    </w:p>
    <w:p>
      <w:r>
        <w:rPr>
          <w:b w:val="0"/>
          <w:sz w:val="20"/>
        </w:rPr>
        <w:t>Emergency Services Called? Yes / No</w:t>
      </w:r>
    </w:p>
    <w:p>
      <w:r>
        <w:rPr>
          <w:b w:val="0"/>
          <w:sz w:val="20"/>
        </w:rPr>
        <w:t>Other Actions Taken: __________________________________________________________</w:t>
      </w:r>
    </w:p>
    <w:p>
      <w:r>
        <w:rPr>
          <w:b w:val="0"/>
          <w:sz w:val="20"/>
        </w:rPr>
        <w:t>______________________________________________________________________________</w:t>
      </w:r>
    </w:p>
    <w:p/>
    <w:p>
      <w:r>
        <w:rPr>
          <w:b/>
          <w:sz w:val="20"/>
        </w:rPr>
        <w:t>9. DECLARATION</w:t>
      </w:r>
    </w:p>
    <w:p>
      <w:r>
        <w:rPr>
          <w:b w:val="0"/>
          <w:sz w:val="20"/>
        </w:rPr>
        <w:t>I hereby declare that the information given in this Accident Report is true and accurate to the best of my knowledge and belief.</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REPORTING PERSON</w:t>
            </w:r>
          </w:p>
        </w:tc>
        <w:tc>
          <w:tcPr>
            <w:tcW w:type="dxa" w:w="4986"/>
            <w:tcBorders>
              <w:top w:val="nil"/>
              <w:left w:val="nil"/>
              <w:bottom w:val="nil"/>
              <w:right w:val="nil"/>
              <w:insideH w:val="nil"/>
              <w:insideV w:val="nil"/>
            </w:tcBorders>
          </w:tcPr>
          <w:p>
            <w:pPr>
              <w:jc w:val="center"/>
            </w:pPr>
            <w:r>
              <w:t>WITNESS (if applicable)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r>
        <w:rPr>
          <w:b/>
          <w:sz w:val="20"/>
        </w:rPr>
        <w:t>IMPORTANT: This Accident Report Form is to be completed promptly and accurately. It must be submitted to the relevant authorities and insurance providers as required by UK law. Failure to provide truthful and complete information may result in legal consequences.</w:t>
      </w:r>
    </w:p>
    <w:p/>
    <w:p>
      <w:r>
        <w:br w:type="page"/>
      </w:r>
    </w:p>
    <w:p>
      <w:pPr>
        <w:jc w:val="center"/>
      </w:pPr>
      <w:r>
        <w:rPr>
          <w:color w:val="555555"/>
          <w:sz w:val="24"/>
        </w:rPr>
        <w:t>Original source of this document:</w:t>
      </w:r>
    </w:p>
    <w:p>
      <w:pPr>
        <w:jc w:val="center"/>
      </w:pPr>
      <w:hyperlink r:id="rId9">
        <w:r>
          <w:rPr>
            <w:color w:val="0000FF"/>
            <w:u w:val="single"/>
          </w:rPr>
          <w:t>https://docstemplates-uk.com/accident-report-form/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accident-report-form/"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