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AGREEMENT OF SALE</w:t>
      </w:r>
    </w:p>
    <w:p/>
    <w:p>
      <w:r>
        <w:rPr>
          <w:b/>
          <w:sz w:val="20"/>
        </w:rPr>
        <w:t>PARTIES TO THE AGREEMENT</w:t>
      </w:r>
    </w:p>
    <w:p>
      <w:r>
        <w:rPr>
          <w:b w:val="0"/>
          <w:sz w:val="20"/>
        </w:rPr>
        <w:t>Seller: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w:t>
      </w:r>
    </w:p>
    <w:p/>
    <w:p>
      <w:r>
        <w:rPr>
          <w:b w:val="0"/>
          <w:sz w:val="20"/>
        </w:rPr>
        <w:t>Buyer: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w:t>
      </w:r>
    </w:p>
    <w:p/>
    <w:p>
      <w:r>
        <w:rPr>
          <w:b/>
          <w:sz w:val="20"/>
        </w:rPr>
        <w:t>PROPERTY DESCRIPTION</w:t>
      </w:r>
    </w:p>
    <w:p>
      <w:r>
        <w:rPr>
          <w:b w:val="0"/>
          <w:sz w:val="20"/>
        </w:rPr>
        <w:t>Address/Location: _____________________________________________________</w:t>
      </w:r>
    </w:p>
    <w:p>
      <w:r>
        <w:rPr>
          <w:b w:val="0"/>
          <w:sz w:val="20"/>
        </w:rPr>
        <w:t>Type of Property: _____________________________________________________</w:t>
      </w:r>
    </w:p>
    <w:p>
      <w:r>
        <w:rPr>
          <w:b w:val="0"/>
          <w:sz w:val="20"/>
        </w:rPr>
        <w:t>Title Number or Reference: _____________________________________________</w:t>
      </w:r>
    </w:p>
    <w:p>
      <w:r>
        <w:rPr>
          <w:b w:val="0"/>
          <w:sz w:val="20"/>
        </w:rPr>
        <w:t>Included Fixtures and Fittings: ________________________________________</w:t>
      </w:r>
    </w:p>
    <w:p>
      <w:r>
        <w:rPr>
          <w:b w:val="0"/>
          <w:sz w:val="20"/>
        </w:rPr>
        <w:t>Excluded Items: ______________________________________________________</w:t>
      </w:r>
    </w:p>
    <w:p/>
    <w:p>
      <w:r>
        <w:rPr>
          <w:b/>
          <w:sz w:val="20"/>
        </w:rPr>
        <w:t>PURCHASE PRICE AND PAYMENT TERMS</w:t>
      </w:r>
    </w:p>
    <w:p>
      <w:r>
        <w:rPr>
          <w:b w:val="0"/>
          <w:sz w:val="20"/>
        </w:rPr>
        <w:t>Purchase Price: £________________________</w:t>
      </w:r>
    </w:p>
    <w:p>
      <w:r>
        <w:rPr>
          <w:b w:val="0"/>
          <w:sz w:val="20"/>
        </w:rPr>
        <w:t>Deposit Amount: £________________________</w:t>
      </w:r>
    </w:p>
    <w:p>
      <w:r>
        <w:rPr>
          <w:b w:val="0"/>
          <w:sz w:val="20"/>
        </w:rPr>
        <w:t>Balance Amount: £________________________</w:t>
      </w:r>
    </w:p>
    <w:p>
      <w:r>
        <w:rPr>
          <w:b w:val="0"/>
          <w:sz w:val="20"/>
        </w:rPr>
        <w:t>Payment Method: ______________________________________________________</w:t>
      </w:r>
    </w:p>
    <w:p>
      <w:r>
        <w:rPr>
          <w:b w:val="0"/>
          <w:sz w:val="20"/>
        </w:rPr>
        <w:t>Payment Schedule and Conditions: ______________________________________</w:t>
      </w:r>
    </w:p>
    <w:p/>
    <w:p>
      <w:r>
        <w:rPr>
          <w:b/>
          <w:sz w:val="20"/>
        </w:rPr>
        <w:t>COMPLETION</w:t>
      </w:r>
    </w:p>
    <w:p>
      <w:r>
        <w:rPr>
          <w:b w:val="0"/>
          <w:sz w:val="20"/>
        </w:rPr>
        <w:t>Completion Date: ____________________________________________</w:t>
      </w:r>
    </w:p>
    <w:p>
      <w:r>
        <w:rPr>
          <w:b w:val="0"/>
          <w:sz w:val="20"/>
        </w:rPr>
        <w:t>Place of Completion: __________________________________________</w:t>
      </w:r>
    </w:p>
    <w:p>
      <w:r>
        <w:rPr>
          <w:b w:val="0"/>
          <w:sz w:val="20"/>
        </w:rPr>
        <w:t>Possession and Transfer of Title: The Seller agrees to transfer possession and title to the Buyer upon completion. All keys, documents, and any relevant manuals shall be provided at completion.</w:t>
      </w:r>
    </w:p>
    <w:p/>
    <w:p>
      <w:r>
        <w:rPr>
          <w:b/>
          <w:sz w:val="20"/>
        </w:rPr>
        <w:t>WARRANTIES AND REPRESENTATIONS</w:t>
      </w:r>
    </w:p>
    <w:p>
      <w:r>
        <w:rPr>
          <w:b w:val="0"/>
          <w:sz w:val="20"/>
        </w:rPr>
        <w:t>1. The Seller warrants that they are the legal owner of the property and have full authority to sell it free from any encumbrances, liens, charges, or claims.</w:t>
      </w:r>
    </w:p>
    <w:p>
      <w:r>
        <w:rPr>
          <w:b w:val="0"/>
          <w:sz w:val="20"/>
        </w:rPr>
        <w:t>2. The property is sold as seen with all faults and defects, whether apparent or latent, except as expressly disclosed to the Buyer in writing prior to the signing of this Agreement.</w:t>
      </w:r>
    </w:p>
    <w:p>
      <w:r>
        <w:rPr>
          <w:b w:val="0"/>
          <w:sz w:val="20"/>
        </w:rPr>
        <w:t>3. The Seller confirms that there are no notices, orders, or proceedings affecting the property which have not been disclosed.</w:t>
      </w:r>
    </w:p>
    <w:p>
      <w:r>
        <w:rPr>
          <w:b w:val="0"/>
          <w:sz w:val="20"/>
        </w:rPr>
        <w:t>4. The Buyer acknowledges that they have had the opportunity to inspect the property and satisfy themselves as to its condition and legal status.</w:t>
      </w:r>
    </w:p>
    <w:p/>
    <w:p>
      <w:r>
        <w:rPr>
          <w:b/>
          <w:sz w:val="20"/>
        </w:rPr>
        <w:t>CONDITIONS PRECEDENT</w:t>
      </w:r>
    </w:p>
    <w:p>
      <w:r>
        <w:rPr>
          <w:b w:val="0"/>
          <w:sz w:val="20"/>
        </w:rPr>
        <w:t>This Agreement is subject to the following conditions precedent (if any):</w:t>
      </w:r>
    </w:p>
    <w:p>
      <w:r>
        <w:rPr>
          <w:b w:val="0"/>
          <w:sz w:val="20"/>
        </w:rPr>
        <w:t>- Approval of mortgage or financing by the Buyer: _________________________</w:t>
      </w:r>
    </w:p>
    <w:p>
      <w:r>
        <w:rPr>
          <w:b w:val="0"/>
          <w:sz w:val="20"/>
        </w:rPr>
        <w:t>- Satisfactory completion of searches and surveys: ________________________</w:t>
      </w:r>
    </w:p>
    <w:p>
      <w:r>
        <w:rPr>
          <w:b w:val="0"/>
          <w:sz w:val="20"/>
        </w:rPr>
        <w:t>- Any other conditions: _________________________________________________</w:t>
      </w:r>
    </w:p>
    <w:p>
      <w:r>
        <w:rPr>
          <w:b w:val="0"/>
          <w:sz w:val="20"/>
        </w:rPr>
        <w:t>If any condition precedent is not fulfilled or waived in writing by the Buyer by the stipulated date, this Agreement may be terminated by either party without penalty.</w:t>
      </w:r>
    </w:p>
    <w:p/>
    <w:p>
      <w:r>
        <w:rPr>
          <w:b/>
          <w:sz w:val="20"/>
        </w:rPr>
        <w:t>RISK AND INSURANCE</w:t>
      </w:r>
    </w:p>
    <w:p>
      <w:r>
        <w:rPr>
          <w:b w:val="0"/>
          <w:sz w:val="20"/>
        </w:rPr>
        <w:t>Risk in the property shall pass to the Buyer upon completion. Until completion, the Seller shall maintain adequate insurance over the property.</w:t>
      </w:r>
    </w:p>
    <w:p/>
    <w:p>
      <w:r>
        <w:rPr>
          <w:b/>
          <w:sz w:val="20"/>
        </w:rPr>
        <w:t>DEFAULT AND TERMINATION</w:t>
      </w:r>
    </w:p>
    <w:p>
      <w:r>
        <w:rPr>
          <w:b w:val="0"/>
          <w:sz w:val="20"/>
        </w:rPr>
        <w:t>In the event of a breach of this Agreement by either party, the non-breaching party shall be entitled to terminate this Agreement or seek specific performance or damages.</w:t>
      </w:r>
    </w:p>
    <w:p>
      <w:r>
        <w:rPr>
          <w:b w:val="0"/>
          <w:sz w:val="20"/>
        </w:rPr>
        <w:t>The deposit paid by the Buyer shall be forfeited to the Seller in the event of Buyer's default, except where otherwise agreed.</w:t>
      </w:r>
    </w:p>
    <w:p>
      <w:r>
        <w:rPr>
          <w:b w:val="0"/>
          <w:sz w:val="20"/>
        </w:rPr>
        <w:t>If the Seller defaults, the deposit shall be returned to the Buyer and the Buyer may pursue any legal remedies available.</w:t>
      </w:r>
    </w:p>
    <w:p/>
    <w:p>
      <w:r>
        <w:rPr>
          <w:b/>
          <w:sz w:val="20"/>
        </w:rPr>
        <w:t>NOTICES</w:t>
      </w:r>
    </w:p>
    <w:p>
      <w:r>
        <w:rPr>
          <w:b w:val="0"/>
          <w:sz w:val="20"/>
        </w:rPr>
        <w:t>All notices under this Agreement shall be in writing and delivered personally, by recorded delivery, or email to the addresses provided above, or to such other address as either party may notify in writing.</w:t>
      </w:r>
    </w:p>
    <w:p/>
    <w:p>
      <w:r>
        <w:rPr>
          <w:b/>
          <w:sz w:val="20"/>
        </w:rPr>
        <w:t>ENTIRE AGREEMENT</w:t>
      </w:r>
    </w:p>
    <w:p>
      <w:r>
        <w:rPr>
          <w:b w:val="0"/>
          <w:sz w:val="20"/>
        </w:rPr>
        <w:t>This Agreement constitutes the entire agreement between the parties and supersedes all prior negotiations, understandings, and agreements, whether written or oral.</w:t>
      </w:r>
    </w:p>
    <w:p/>
    <w:p>
      <w:r>
        <w:rPr>
          <w:b/>
          <w:sz w:val="20"/>
        </w:rPr>
        <w:t>GOVERNING LAW AND JURISDICTION</w:t>
      </w:r>
    </w:p>
    <w:p>
      <w:r>
        <w:rPr>
          <w:b w:val="0"/>
          <w:sz w:val="20"/>
        </w:rPr>
        <w:t>This Agreement shall be governed by and construed in accordance with the laws of England and Wales. The parties submit to the exclusive jurisdiction of the courts of England and Wales.</w:t>
      </w:r>
    </w:p>
    <w:p/>
    <w:p/>
    <w:p>
      <w:r>
        <w:rPr>
          <w:b/>
          <w:sz w:val="20"/>
        </w:rPr>
        <w:t>EXECUTION</w:t>
      </w:r>
    </w:p>
    <w:p>
      <w:r>
        <w:rPr>
          <w:b w:val="0"/>
          <w:sz w:val="20"/>
        </w:rPr>
        <w:t>This Agreement is executed as a deed and is delivered on the date of 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https://docstemplates-uk.com/agreement-of-sale/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agreement-of-sale/"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