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ANNUAL LEAVE REQUEST FORM</w:t>
      </w:r>
    </w:p>
    <w:p/>
    <w:p/>
    <w:p>
      <w:r>
        <w:rPr>
          <w:b/>
          <w:sz w:val="22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</w:t>
      </w:r>
    </w:p>
    <w:p>
      <w:r>
        <w:rPr>
          <w:b w:val="0"/>
          <w:sz w:val="20"/>
        </w:rPr>
        <w:t>Line Manager: 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/>
    <w:p>
      <w:r>
        <w:rPr>
          <w:b/>
          <w:sz w:val="22"/>
        </w:rPr>
        <w:t>Leave Details:</w:t>
      </w:r>
    </w:p>
    <w:p>
      <w:r>
        <w:rPr>
          <w:b w:val="0"/>
          <w:sz w:val="20"/>
        </w:rPr>
        <w:t>Type of Leave Requested (e.g. Annual Leave, Compassionate Leave, etc.): _______________</w:t>
      </w:r>
    </w:p>
    <w:p>
      <w:r>
        <w:rPr>
          <w:b w:val="0"/>
          <w:sz w:val="20"/>
        </w:rPr>
        <w:t>Leave Start Date: ______________________________________________________</w:t>
      </w:r>
    </w:p>
    <w:p>
      <w:r>
        <w:rPr>
          <w:b w:val="0"/>
          <w:sz w:val="20"/>
        </w:rPr>
        <w:t>Leave End Date: ________________________________________________________</w:t>
      </w:r>
    </w:p>
    <w:p>
      <w:r>
        <w:rPr>
          <w:b w:val="0"/>
          <w:sz w:val="20"/>
        </w:rPr>
        <w:t>Number of Leave Days Requested: ________________________________________</w:t>
      </w:r>
    </w:p>
    <w:p>
      <w:r>
        <w:rPr>
          <w:b w:val="0"/>
          <w:sz w:val="20"/>
        </w:rPr>
        <w:t>Is this leave part of any agreed flexible working arrangement? (Yes/No): ______________</w:t>
      </w:r>
    </w:p>
    <w:p/>
    <w:p/>
    <w:p>
      <w:r>
        <w:rPr>
          <w:b/>
          <w:sz w:val="22"/>
        </w:rPr>
        <w:t>Reason for Leave (if applicable):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2"/>
        </w:rPr>
        <w:t>Employee Declaration:</w:t>
      </w:r>
    </w:p>
    <w:p>
      <w:r>
        <w:rPr>
          <w:b w:val="0"/>
          <w:sz w:val="20"/>
        </w:rPr>
        <w:t>I confirm that the information provided in this form is accurate and complete.</w:t>
      </w:r>
    </w:p>
    <w:p>
      <w:r>
        <w:rPr>
          <w:b w:val="0"/>
          <w:sz w:val="20"/>
        </w:rPr>
        <w:t>I understand that approval of this leave request is subject to operational requirements</w:t>
      </w:r>
    </w:p>
    <w:p>
      <w:r>
        <w:rPr>
          <w:b w:val="0"/>
          <w:sz w:val="20"/>
        </w:rPr>
        <w:t>and compliance with the Company’s Leave Policy and the Working Time Regulations 1998.</w:t>
      </w:r>
    </w:p>
    <w:p>
      <w:r>
        <w:rPr>
          <w:b w:val="0"/>
          <w:sz w:val="20"/>
        </w:rPr>
        <w:t>I acknowledge that unauthorised absence may be subject to disciplinary action.</w:t>
      </w:r>
    </w:p>
    <w:p/>
    <w:p/>
    <w:p>
      <w:r>
        <w:rPr>
          <w:b/>
          <w:sz w:val="22"/>
        </w:rPr>
        <w:t>Line Manager Approval:</w:t>
      </w:r>
    </w:p>
    <w:p>
      <w:r>
        <w:rPr>
          <w:b w:val="0"/>
          <w:sz w:val="20"/>
        </w:rPr>
        <w:t>Approved (Yes/No): ____________________</w:t>
      </w:r>
    </w:p>
    <w:p>
      <w:r>
        <w:rPr>
          <w:b w:val="0"/>
          <w:sz w:val="20"/>
        </w:rPr>
        <w:t>Comments: 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Line Manager Signature: 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2"/>
        </w:rPr>
        <w:t>HR Department Use Only:</w:t>
      </w:r>
    </w:p>
    <w:p>
      <w:r>
        <w:rPr>
          <w:b w:val="0"/>
          <w:sz w:val="20"/>
        </w:rPr>
        <w:t>Leave Recorded on HR System: (Yes/No): _________________________________</w:t>
      </w:r>
    </w:p>
    <w:p>
      <w:r>
        <w:rPr>
          <w:b w:val="0"/>
          <w:sz w:val="20"/>
        </w:rPr>
        <w:t>HR Representative: 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/>
    <w:p>
      <w:r>
        <w:rPr>
          <w:b/>
          <w:sz w:val="22"/>
        </w:rPr>
        <w:t>Important Notes:</w:t>
      </w:r>
    </w:p>
    <w:p>
      <w:r>
        <w:rPr>
          <w:b w:val="0"/>
          <w:sz w:val="20"/>
        </w:rPr>
        <w:t>1. Annual leave entitlement and accrual are subject to the terms of the employee’s contract and applicable UK legislation.</w:t>
      </w:r>
    </w:p>
    <w:p>
      <w:r>
        <w:rPr>
          <w:b w:val="0"/>
          <w:sz w:val="20"/>
        </w:rPr>
        <w:t>2. Leave requests should be submitted with reasonable notice to allow for business continuity planning.</w:t>
      </w:r>
    </w:p>
    <w:p>
      <w:r>
        <w:rPr>
          <w:b w:val="0"/>
          <w:sz w:val="20"/>
        </w:rPr>
        <w:t>3. The Company reserves the right to refuse or reschedule leave requests based on operational requirements.</w:t>
      </w:r>
    </w:p>
    <w:p>
      <w:r>
        <w:rPr>
          <w:b w:val="0"/>
          <w:sz w:val="20"/>
        </w:rPr>
        <w:t>4. This form must be fully completed and signed by both the employee and line manager to be valid.</w:t>
      </w:r>
    </w:p>
    <w:p>
      <w:r>
        <w:rPr>
          <w:b w:val="0"/>
          <w:sz w:val="20"/>
        </w:rPr>
        <w:t>5. Any falsification of information may result in disciplinary proceedings.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Line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https://docstemplates-uk.com/annual-leave-form/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annual-leave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