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APPEAL COUNCIL HOUSING DECISION LETTER</w:t>
      </w:r>
    </w:p>
    <w:p/>
    <w:p/>
    <w:p>
      <w:r>
        <w:rPr>
          <w:b w:val="0"/>
          <w:sz w:val="20"/>
        </w:rPr>
        <w:t>To:</w:t>
      </w:r>
    </w:p>
    <w:p>
      <w:r>
        <w:rPr>
          <w:b w:val="0"/>
          <w:sz w:val="20"/>
        </w:rPr>
        <w:t>The Housing Appeals Council</w:t>
      </w:r>
    </w:p>
    <w:p>
      <w:r>
        <w:rPr>
          <w:b w:val="0"/>
          <w:sz w:val="20"/>
        </w:rPr>
        <w:t>Address: ______________________________________________________________</w:t>
      </w:r>
    </w:p>
    <w:p>
      <w:r>
        <w:rPr>
          <w:b w:val="0"/>
          <w:sz w:val="20"/>
        </w:rPr>
        <w:t>City: __________________________ Postcode: ___________________________</w:t>
      </w:r>
    </w:p>
    <w:p/>
    <w:p>
      <w:r>
        <w:rPr>
          <w:b/>
          <w:sz w:val="20"/>
        </w:rPr>
        <w:t>Applicant Details:</w:t>
      </w:r>
    </w:p>
    <w:p>
      <w:r>
        <w:rPr>
          <w:b w:val="0"/>
          <w:sz w:val="20"/>
        </w:rPr>
        <w:t>Full Name: ____________________________________________________________</w:t>
      </w:r>
    </w:p>
    <w:p>
      <w:r>
        <w:rPr>
          <w:b w:val="0"/>
          <w:sz w:val="20"/>
        </w:rPr>
        <w:t>Date of Birth: _________________________________________________________</w:t>
      </w:r>
    </w:p>
    <w:p>
      <w:r>
        <w:rPr>
          <w:b w:val="0"/>
          <w:sz w:val="20"/>
        </w:rPr>
        <w:t>Address: ______________________________________________________________</w:t>
      </w:r>
    </w:p>
    <w:p>
      <w:r>
        <w:rPr>
          <w:b w:val="0"/>
          <w:sz w:val="20"/>
        </w:rPr>
        <w:t>Contact Number: _______________________________________________________</w:t>
      </w:r>
    </w:p>
    <w:p>
      <w:r>
        <w:rPr>
          <w:b w:val="0"/>
          <w:sz w:val="20"/>
        </w:rPr>
        <w:t>Email Address: _________________________________________________________</w:t>
      </w:r>
    </w:p>
    <w:p/>
    <w:p>
      <w:r>
        <w:rPr>
          <w:b/>
          <w:sz w:val="20"/>
        </w:rPr>
        <w:t>Respondent (Local Authority) Details:</w:t>
      </w:r>
    </w:p>
    <w:p>
      <w:r>
        <w:rPr>
          <w:b w:val="0"/>
          <w:sz w:val="20"/>
        </w:rPr>
        <w:t>Local Authority Name: _________________________________________________</w:t>
      </w:r>
    </w:p>
    <w:p>
      <w:r>
        <w:rPr>
          <w:b w:val="0"/>
          <w:sz w:val="20"/>
        </w:rPr>
        <w:t>Address: ______________________________________________________________</w:t>
      </w:r>
    </w:p>
    <w:p>
      <w:r>
        <w:rPr>
          <w:b w:val="0"/>
          <w:sz w:val="20"/>
        </w:rPr>
        <w:t>Contact Number: _______________________________________________________</w:t>
      </w:r>
    </w:p>
    <w:p>
      <w:r>
        <w:rPr>
          <w:b w:val="0"/>
          <w:sz w:val="20"/>
        </w:rPr>
        <w:t>Email Address: _________________________________________________________</w:t>
      </w:r>
    </w:p>
    <w:p/>
    <w:p/>
    <w:p>
      <w:r>
        <w:rPr>
          <w:b/>
          <w:sz w:val="22"/>
        </w:rPr>
        <w:t>Subject: Appeal against Housing Decision</w:t>
      </w:r>
    </w:p>
    <w:p>
      <w:r>
        <w:rPr>
          <w:b w:val="0"/>
          <w:sz w:val="20"/>
        </w:rPr>
        <w:t>Dear Sir/Madam,</w:t>
      </w:r>
    </w:p>
    <w:p/>
    <w:p>
      <w:r>
        <w:rPr>
          <w:b w:val="0"/>
          <w:sz w:val="20"/>
        </w:rPr>
        <w:t>I am writing to formally lodge an appeal against the housing decision made by the above-mentioned Local Authority in relation to my application for housing assistance. I request that the Housing Appeals Council review and reconsider the decision as outlined below.</w:t>
      </w:r>
    </w:p>
    <w:p/>
    <w:p/>
    <w:p>
      <w:r>
        <w:rPr>
          <w:b/>
          <w:sz w:val="22"/>
        </w:rPr>
        <w:t>Summary of Original Decision</w:t>
      </w:r>
    </w:p>
    <w:p>
      <w:r>
        <w:rPr>
          <w:b w:val="0"/>
          <w:sz w:val="20"/>
        </w:rPr>
        <w:t>The Local Authority’s decision dated ________________________ was to:</w:t>
      </w:r>
    </w:p>
    <w:p>
      <w:r>
        <w:rPr>
          <w:b w:val="0"/>
          <w:sz w:val="20"/>
        </w:rPr>
        <w:t>__________________________________________________________________________</w:t>
      </w:r>
    </w:p>
    <w:p>
      <w:r>
        <w:rPr>
          <w:b w:val="0"/>
          <w:sz w:val="20"/>
        </w:rPr>
        <w:t>__________________________________________________________________________</w:t>
      </w:r>
    </w:p>
    <w:p/>
    <w:p>
      <w:r>
        <w:rPr>
          <w:b/>
          <w:sz w:val="22"/>
        </w:rPr>
        <w:t>Grounds of Appeal</w:t>
      </w:r>
    </w:p>
    <w:p>
      <w:r>
        <w:rPr>
          <w:b w:val="0"/>
          <w:sz w:val="20"/>
        </w:rPr>
        <w:t>I contend that the decision should be overturned on the following grounds:</w:t>
      </w:r>
    </w:p>
    <w:p>
      <w:r>
        <w:rPr>
          <w:b w:val="0"/>
          <w:sz w:val="20"/>
        </w:rPr>
        <w:t>1. Incorrect application of the Housing Act 1996 and associated legislation.</w:t>
      </w:r>
    </w:p>
    <w:p>
      <w:r>
        <w:rPr>
          <w:b w:val="0"/>
          <w:sz w:val="20"/>
        </w:rPr>
        <w:t>2. Inadequate consideration of my personal circumstances, including:</w:t>
      </w:r>
    </w:p>
    <w:p>
      <w:r>
        <w:rPr>
          <w:b w:val="0"/>
          <w:sz w:val="20"/>
        </w:rPr>
        <w:t xml:space="preserve">   - ________________________________________________________________</w:t>
      </w:r>
    </w:p>
    <w:p>
      <w:r>
        <w:rPr>
          <w:b w:val="0"/>
          <w:sz w:val="20"/>
        </w:rPr>
        <w:t xml:space="preserve">   - ________________________________________________________________</w:t>
      </w:r>
    </w:p>
    <w:p>
      <w:r>
        <w:rPr>
          <w:b w:val="0"/>
          <w:sz w:val="20"/>
        </w:rPr>
        <w:t>3. Failure to properly assess my priority need status and vulnerability.</w:t>
      </w:r>
    </w:p>
    <w:p>
      <w:r>
        <w:rPr>
          <w:b w:val="0"/>
          <w:sz w:val="20"/>
        </w:rPr>
        <w:t>4. Procedural irregularities and lack of due process in the decision-making.</w:t>
      </w:r>
    </w:p>
    <w:p>
      <w:r>
        <w:rPr>
          <w:b w:val="0"/>
          <w:sz w:val="20"/>
        </w:rPr>
        <w:t>5. Ignoring or misinterpreting evidence submitted during the application process.</w:t>
      </w:r>
    </w:p>
    <w:p/>
    <w:p>
      <w:r>
        <w:rPr>
          <w:b/>
          <w:sz w:val="22"/>
        </w:rPr>
        <w:t>Supporting Evidence</w:t>
      </w:r>
    </w:p>
    <w:p>
      <w:r>
        <w:rPr>
          <w:b w:val="0"/>
          <w:sz w:val="20"/>
        </w:rPr>
        <w:t>The following documents and evidence are submitted to support this appeal:</w:t>
      </w:r>
    </w:p>
    <w:p>
      <w:r>
        <w:rPr>
          <w:b w:val="0"/>
          <w:sz w:val="20"/>
        </w:rPr>
        <w:t>- Copy of the original housing decision letter.</w:t>
      </w:r>
    </w:p>
    <w:p>
      <w:r>
        <w:rPr>
          <w:b w:val="0"/>
          <w:sz w:val="20"/>
        </w:rPr>
        <w:t>- Medical reports and assessments relevant to my case.</w:t>
      </w:r>
    </w:p>
    <w:p>
      <w:r>
        <w:rPr>
          <w:b w:val="0"/>
          <w:sz w:val="20"/>
        </w:rPr>
        <w:t>- Correspondence with the Local Authority.</w:t>
      </w:r>
    </w:p>
    <w:p>
      <w:r>
        <w:rPr>
          <w:b w:val="0"/>
          <w:sz w:val="20"/>
        </w:rPr>
        <w:t>- Statements from professionals and witnesses.</w:t>
      </w:r>
    </w:p>
    <w:p>
      <w:r>
        <w:rPr>
          <w:b w:val="0"/>
          <w:sz w:val="20"/>
        </w:rPr>
        <w:t>- Any additional documentation evidencing my circumstances.</w:t>
      </w:r>
    </w:p>
    <w:p/>
    <w:p>
      <w:r>
        <w:rPr>
          <w:b/>
          <w:sz w:val="22"/>
        </w:rPr>
        <w:t>Relief Sought</w:t>
      </w:r>
    </w:p>
    <w:p>
      <w:r>
        <w:rPr>
          <w:b w:val="0"/>
          <w:sz w:val="20"/>
        </w:rPr>
        <w:t>I respectfully request that the Housing Appeals Council:</w:t>
      </w:r>
    </w:p>
    <w:p>
      <w:r>
        <w:rPr>
          <w:b w:val="0"/>
          <w:sz w:val="20"/>
        </w:rPr>
        <w:t>1. Overturn the Local Authority’s decision.</w:t>
      </w:r>
    </w:p>
    <w:p>
      <w:r>
        <w:rPr>
          <w:b w:val="0"/>
          <w:sz w:val="20"/>
        </w:rPr>
        <w:t>2. Direct the Local Authority to reconsider my application in accordance with the correct legal framework.</w:t>
      </w:r>
    </w:p>
    <w:p>
      <w:r>
        <w:rPr>
          <w:b w:val="0"/>
          <w:sz w:val="20"/>
        </w:rPr>
        <w:t>3. Find that I am in priority need and eligible for appropriate housing assistance.</w:t>
      </w:r>
    </w:p>
    <w:p>
      <w:r>
        <w:rPr>
          <w:b w:val="0"/>
          <w:sz w:val="20"/>
        </w:rPr>
        <w:t>4. Make any other orders or directions the Council deems just and proper.</w:t>
      </w:r>
    </w:p>
    <w:p/>
    <w:p>
      <w:r>
        <w:rPr>
          <w:b/>
          <w:sz w:val="22"/>
        </w:rPr>
        <w:t>Legal Basis for Appeal</w:t>
      </w:r>
    </w:p>
    <w:p>
      <w:r>
        <w:rPr>
          <w:b w:val="0"/>
          <w:sz w:val="20"/>
        </w:rPr>
        <w:t>This appeal is submitted pursuant to the Housing Act 1996 (as amended), the Homelessness Reduction Act 2017, and all other relevant statutory provisions and case law governing housing appeals and homelessness applications within England and Wales.</w:t>
      </w:r>
    </w:p>
    <w:p>
      <w:r>
        <w:rPr>
          <w:b w:val="0"/>
          <w:sz w:val="20"/>
        </w:rPr>
        <w:t>The Local Authority owes a statutory duty to secure suitable accommodation for eligible applicants who are homeless or threatened with homelessness and have a priority need.</w:t>
      </w:r>
    </w:p>
    <w:p/>
    <w:p>
      <w:r>
        <w:rPr>
          <w:b/>
          <w:sz w:val="22"/>
        </w:rPr>
        <w:t>Declaration</w:t>
      </w:r>
    </w:p>
    <w:p>
      <w:r>
        <w:rPr>
          <w:b w:val="0"/>
          <w:sz w:val="20"/>
        </w:rPr>
        <w:t>I hereby declare that the information provided in this appeal is true and accurate to the best of my knowledge and belief. I understand that providing false information may result in the dismissal of my appeal or other legal consequences.</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Applicant</w:t>
            </w:r>
          </w:p>
        </w:tc>
        <w:tc>
          <w:tcPr>
            <w:tcW w:type="dxa" w:w="4986"/>
            <w:tcBorders>
              <w:top w:val="nil"/>
              <w:left w:val="nil"/>
              <w:bottom w:val="nil"/>
              <w:right w:val="nil"/>
              <w:insideH w:val="nil"/>
              <w:insideV w:val="nil"/>
            </w:tcBorders>
          </w:tcPr>
          <w:p>
            <w:pPr>
              <w:jc w:val="center"/>
            </w:pPr>
            <w:r>
              <w:t>For and on behalf of Housing Appeals Council</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p/>
    <w:p>
      <w:r>
        <w:rPr>
          <w:b w:val="0"/>
          <w:sz w:val="20"/>
        </w:rPr>
        <w:t>Thank you for your attention to this matter.</w:t>
      </w:r>
    </w:p>
    <w:p/>
    <w:p/>
    <w:p>
      <w:r>
        <w:rPr>
          <w:b w:val="0"/>
          <w:sz w:val="20"/>
        </w:rPr>
        <w:t>Yours faithfully,</w:t>
      </w:r>
    </w:p>
    <w:p>
      <w:r>
        <w:rPr>
          <w:b w:val="0"/>
          <w:sz w:val="20"/>
        </w:rPr>
        <w:t>_________________________________</w:t>
      </w:r>
    </w:p>
    <w:p>
      <w:r>
        <w:rPr>
          <w:b w:val="0"/>
          <w:sz w:val="20"/>
        </w:rPr>
        <w:t>Applicant's Signature</w:t>
      </w:r>
    </w:p>
    <w:p>
      <w:r>
        <w:br w:type="page"/>
      </w:r>
    </w:p>
    <w:p>
      <w:pPr>
        <w:jc w:val="center"/>
      </w:pPr>
      <w:r>
        <w:rPr>
          <w:color w:val="555555"/>
          <w:sz w:val="24"/>
        </w:rPr>
        <w:t>Original source of this document:</w:t>
      </w:r>
    </w:p>
    <w:p>
      <w:pPr>
        <w:jc w:val="center"/>
      </w:pPr>
      <w:hyperlink r:id="rId9">
        <w:r>
          <w:rPr>
            <w:color w:val="0000FF"/>
            <w:u w:val="single"/>
          </w:rPr>
          <w:t>https://docstemplates-uk.com/appeal-council-housing-decision-letter/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https://docstemplates-uk.com</w:t>
        </w:r>
      </w:hyperlink>
    </w:p>
    <w:p>
      <w:pPr>
        <w:jc w:val="center"/>
      </w:pPr>
      <w:r>
        <w:rPr>
          <w:color w:val="808080"/>
          <w:sz w:val="20"/>
        </w:rPr>
        <w:t>This template is intended exclusively for personal, non-commercial use.</w:t>
        <w:br/>
        <w:t>If distributed or published, the source must be mentioned. © docstemplates-uk.com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uk.com/appeal-council-housing-decision-letter/" TargetMode="External"/><Relationship Id="rId10" Type="http://schemas.openxmlformats.org/officeDocument/2006/relationships/hyperlink" Target="https://docs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