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APPEAL LETTER AGAINST DISMISSAL</w:t>
      </w:r>
    </w:p>
    <w:p/>
    <w:p/>
    <w:p>
      <w:r>
        <w:rPr>
          <w:b/>
          <w:sz w:val="20"/>
        </w:rPr>
        <w:t>To:</w:t>
      </w:r>
    </w:p>
    <w:p>
      <w:r>
        <w:rPr>
          <w:b w:val="0"/>
          <w:sz w:val="20"/>
        </w:rPr>
        <w:t>The Human Resources Manager</w:t>
      </w:r>
    </w:p>
    <w:p>
      <w:r>
        <w:rPr>
          <w:b w:val="0"/>
          <w:sz w:val="20"/>
        </w:rPr>
        <w:t>[Company Name]</w:t>
      </w:r>
    </w:p>
    <w:p>
      <w:r>
        <w:rPr>
          <w:b w:val="0"/>
          <w:sz w:val="20"/>
        </w:rPr>
        <w:t>[Company Address]</w:t>
      </w:r>
    </w:p>
    <w:p/>
    <w:p>
      <w:r>
        <w:rPr>
          <w:b/>
          <w:sz w:val="20"/>
        </w:rPr>
        <w:t>From:</w:t>
      </w:r>
    </w:p>
    <w:p>
      <w:r>
        <w:rPr>
          <w:b w:val="0"/>
          <w:sz w:val="20"/>
        </w:rPr>
        <w:t>Employee Name: ___________________________________________</w:t>
      </w:r>
    </w:p>
    <w:p>
      <w:r>
        <w:rPr>
          <w:b w:val="0"/>
          <w:sz w:val="20"/>
        </w:rPr>
        <w:t>Employee ID / Number: _____________________________________</w:t>
      </w:r>
    </w:p>
    <w:p>
      <w:r>
        <w:rPr>
          <w:b w:val="0"/>
          <w:sz w:val="20"/>
        </w:rPr>
        <w:t>Department: ______________________________________________</w:t>
      </w:r>
    </w:p>
    <w:p>
      <w:r>
        <w:rPr>
          <w:b w:val="0"/>
          <w:sz w:val="20"/>
        </w:rPr>
        <w:t>Contact Information: ______________________________________</w:t>
      </w:r>
    </w:p>
    <w:p/>
    <w:p/>
    <w:p>
      <w:r>
        <w:rPr>
          <w:b/>
          <w:sz w:val="20"/>
        </w:rPr>
        <w:t>Subject: Appeal Against Dismissal</w:t>
      </w:r>
    </w:p>
    <w:p/>
    <w:p/>
    <w:p>
      <w:r>
        <w:rPr>
          <w:b w:val="0"/>
          <w:sz w:val="20"/>
        </w:rPr>
        <w:t>Dear Sir or Madam,</w:t>
      </w:r>
    </w:p>
    <w:p/>
    <w:p>
      <w:r>
        <w:rPr>
          <w:b w:val="0"/>
          <w:sz w:val="20"/>
        </w:rPr>
        <w:t>I am writing to formally appeal against the decision to dismiss me from my employment with [Company Name]. I respectfully request a thorough review of this decision in accordance with the company’s disciplinary and appeals procedures and the applicable UK employment laws.</w:t>
      </w:r>
    </w:p>
    <w:p/>
    <w:p>
      <w:r>
        <w:rPr>
          <w:b/>
          <w:sz w:val="22"/>
        </w:rPr>
        <w:t>Grounds for Appeal</w:t>
      </w:r>
    </w:p>
    <w:p/>
    <w:p>
      <w:r>
        <w:rPr>
          <w:b/>
          <w:sz w:val="20"/>
        </w:rPr>
        <w:t>1. Procedural Fairness:</w:t>
      </w:r>
    </w:p>
    <w:p>
      <w:r>
        <w:rPr>
          <w:b w:val="0"/>
          <w:sz w:val="20"/>
        </w:rPr>
        <w:t>I contend that the dismissal process did not comply with the principles of procedural fairness as outlined in the Employment Rights Act 1996 and the ACAS Code of Practice on Disciplinary and Grievance Procedures. I was not given adequate notice of the disciplinary hearing, nor sufficient opportunity to present my case or be accompanied by a colleague or trade union representative.</w:t>
      </w:r>
    </w:p>
    <w:p/>
    <w:p>
      <w:r>
        <w:rPr>
          <w:b/>
          <w:sz w:val="20"/>
        </w:rPr>
        <w:t>2. Factual Disputes:</w:t>
      </w:r>
    </w:p>
    <w:p>
      <w:r>
        <w:rPr>
          <w:b w:val="0"/>
          <w:sz w:val="20"/>
        </w:rPr>
        <w:t>I dispute the factual basis upon which the dismissal was made. The evidence presented was incomplete and failed to consider mitigating circumstances, including [briefly state relevant facts, e.g., misunderstandings, context, or witness statements]. I request that all relevant evidence be considered fairly and impartially.</w:t>
      </w:r>
    </w:p>
    <w:p/>
    <w:p>
      <w:r>
        <w:rPr>
          <w:b/>
          <w:sz w:val="20"/>
        </w:rPr>
        <w:t>3. Appropriateness of Sanction:</w:t>
      </w:r>
    </w:p>
    <w:p>
      <w:r>
        <w:rPr>
          <w:b w:val="0"/>
          <w:sz w:val="20"/>
        </w:rPr>
        <w:t>I believe the dismissal was a disproportionate response to the alleged misconduct/performance issues. Alternative disciplinary measures such as a warning, training, or suspension without pay could have been appropriate and effective, consistent with the principles of reasonable and fair treatment under UK employment law.</w:t>
      </w:r>
    </w:p>
    <w:p/>
    <w:p>
      <w:r>
        <w:rPr>
          <w:b/>
          <w:sz w:val="20"/>
        </w:rPr>
        <w:t>4. Mitigating Circumstances:</w:t>
      </w:r>
    </w:p>
    <w:p>
      <w:r>
        <w:rPr>
          <w:b w:val="0"/>
          <w:sz w:val="20"/>
        </w:rPr>
        <w:t>There are relevant mitigating circumstances that were not adequately considered, including [describe any relevant personal, medical, or workplace factors]. These factors should be taken into account when reviewing the decision to dismiss.</w:t>
      </w:r>
    </w:p>
    <w:p/>
    <w:p/>
    <w:p>
      <w:r>
        <w:rPr>
          <w:b/>
          <w:sz w:val="22"/>
        </w:rPr>
        <w:t>Legal Framework</w:t>
      </w:r>
    </w:p>
    <w:p/>
    <w:p>
      <w:r>
        <w:rPr>
          <w:b w:val="0"/>
          <w:sz w:val="20"/>
        </w:rPr>
        <w:t>This appeal is made in accordance with the Employment Rights Act 1996, the Equality Act 2010, and the ACAS Code of Practice on Disciplinary and Grievance Procedures. I expect that the company will comply fully with its legal obligations to ensure a fair and lawful appeals process.</w:t>
      </w:r>
    </w:p>
    <w:p/>
    <w:p/>
    <w:p>
      <w:r>
        <w:rPr>
          <w:b/>
          <w:sz w:val="22"/>
        </w:rPr>
        <w:t>Remedy Sought</w:t>
      </w:r>
    </w:p>
    <w:p/>
    <w:p>
      <w:r>
        <w:rPr>
          <w:b w:val="0"/>
          <w:sz w:val="20"/>
        </w:rPr>
        <w:t>I respectfully request that:</w:t>
      </w:r>
    </w:p>
    <w:p>
      <w:r>
        <w:rPr>
          <w:b w:val="0"/>
          <w:sz w:val="20"/>
        </w:rPr>
        <w:t>- The dismissal decision be reviewed and set aside.</w:t>
      </w:r>
    </w:p>
    <w:p>
      <w:r>
        <w:rPr>
          <w:b w:val="0"/>
          <w:sz w:val="20"/>
        </w:rPr>
        <w:t>- I be reinstated to my position without loss of continuity of service or pay.</w:t>
      </w:r>
    </w:p>
    <w:p>
      <w:r>
        <w:rPr>
          <w:b w:val="0"/>
          <w:sz w:val="20"/>
        </w:rPr>
        <w:t>- Alternatively, that a suitable compromise or settlement be considered.</w:t>
      </w:r>
    </w:p>
    <w:p/>
    <w:p/>
    <w:p>
      <w:r>
        <w:rPr>
          <w:b/>
          <w:sz w:val="22"/>
        </w:rPr>
        <w:t>Request for Appeal Hearing</w:t>
      </w:r>
    </w:p>
    <w:p/>
    <w:p>
      <w:r>
        <w:rPr>
          <w:b w:val="0"/>
          <w:sz w:val="20"/>
        </w:rPr>
        <w:t>I request a formal appeal hearing where I may present my case in person and be accompanied by a colleague or trade union representative. I further request that all relevant evidence, including any new information, be considered at this hearing.</w:t>
      </w:r>
    </w:p>
    <w:p/>
    <w:p/>
    <w:p>
      <w:r>
        <w:rPr>
          <w:b w:val="0"/>
          <w:sz w:val="20"/>
        </w:rPr>
        <w:t>I trust that my appeal will be given careful consideration and that a fair and just outcome will be reached. Please acknowledge receipt of this letter and inform me of the next steps in the appeal process.</w:t>
      </w:r>
    </w:p>
    <w:p/>
    <w:p/>
    <w:p>
      <w:r>
        <w:rPr>
          <w:b w:val="0"/>
          <w:sz w:val="20"/>
        </w:rPr>
        <w:t>Yours faithfully,</w:t>
      </w:r>
    </w:p>
    <w:p/>
    <w:p/>
    <w:p/>
    <w:p>
      <w:r>
        <w:rPr>
          <w:b w:val="0"/>
          <w:sz w:val="20"/>
        </w:rPr>
        <w:t>_________________________________________</w:t>
      </w:r>
    </w:p>
    <w:p>
      <w:r>
        <w:rPr>
          <w:b w:val="0"/>
          <w:sz w:val="20"/>
        </w:rPr>
        <w:t>Employee Signature</w:t>
      </w:r>
    </w:p>
    <w:p/>
    <w:p/>
    <w:p>
      <w:r>
        <w:rPr>
          <w:b w:val="0"/>
          <w:sz w:val="20"/>
        </w:rPr>
        <w:t>_________________________________________</w:t>
      </w:r>
    </w:p>
    <w:p>
      <w:r>
        <w:rPr>
          <w:b w:val="0"/>
          <w:sz w:val="20"/>
        </w:rPr>
        <w:t>Printed Name</w:t>
      </w:r>
    </w:p>
    <w:p/>
    <w:p/>
    <w:p>
      <w:r>
        <w:rPr>
          <w:b w:val="0"/>
          <w:sz w:val="20"/>
        </w:rPr>
        <w:t>Place: ______________________________________________</w:t>
      </w:r>
    </w:p>
    <w:p>
      <w:r>
        <w:rPr>
          <w:b w:val="0"/>
          <w:sz w:val="20"/>
        </w:rPr>
        <w:t>Date: _______________________________________________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Appeal Submitted By (Employee)</w:t>
            </w:r>
          </w:p>
        </w:tc>
        <w:tc>
          <w:tcPr>
            <w:tcW w:type="dxa" w:w="4986"/>
            <w:tcBorders>
              <w:top w:val="nil"/>
              <w:left w:val="nil"/>
              <w:bottom w:val="nil"/>
              <w:right w:val="nil"/>
              <w:insideH w:val="nil"/>
              <w:insideV w:val="nil"/>
            </w:tcBorders>
          </w:tcPr>
          <w:p>
            <w:pPr>
              <w:jc w:val="center"/>
            </w:pPr>
            <w:r>
              <w:t>Received By (HR/Company Representative)</w:t>
            </w:r>
          </w:p>
        </w:tc>
      </w:tr>
      <w:tr>
        <w:tc>
          <w:tcPr>
            <w:tcW w:type="dxa" w:w="4986"/>
            <w:tcBorders>
              <w:top w:val="nil"/>
              <w:left w:val="nil"/>
              <w:bottom w:val="nil"/>
              <w:right w:val="nil"/>
              <w:insideH w:val="nil"/>
              <w:insideV w:val="nil"/>
            </w:tcBorders>
          </w:tcPr>
          <w:p>
            <w:pPr>
              <w:jc w:val="center"/>
            </w:pPr>
            <w:r>
              <w:t>Signature: _________________________</w:t>
              <w:br/>
              <w:br/>
              <w:t>Date: _________________________</w:t>
            </w:r>
          </w:p>
        </w:tc>
        <w:tc>
          <w:tcPr>
            <w:tcW w:type="dxa" w:w="4986"/>
            <w:tcBorders>
              <w:top w:val="nil"/>
              <w:left w:val="nil"/>
              <w:bottom w:val="nil"/>
              <w:right w:val="nil"/>
              <w:insideH w:val="nil"/>
              <w:insideV w:val="nil"/>
            </w:tcBorders>
          </w:tcPr>
          <w:p>
            <w:pPr>
              <w:jc w:val="center"/>
            </w:pPr>
            <w:r>
              <w:t>Signature: _________________________</w:t>
              <w:br/>
              <w:br/>
              <w:t>Date: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https://docstemplates-uk.com/appeal-letter-for-dismissal/</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appeal-letter-for-dismissal/"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