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APPLICATION FORM</w:t>
      </w:r>
    </w:p>
    <w:p/>
    <w:p/>
    <w:p>
      <w:r>
        <w:rPr>
          <w:b/>
          <w:sz w:val="20"/>
        </w:rPr>
        <w:t>PERSONAL DETAILS</w:t>
      </w:r>
    </w:p>
    <w:p/>
    <w:p>
      <w:r>
        <w:rPr>
          <w:b w:val="0"/>
          <w:sz w:val="20"/>
        </w:rPr>
        <w:t>Full Name: ______________________________________________________________</w:t>
      </w:r>
    </w:p>
    <w:p>
      <w:r>
        <w:rPr>
          <w:b w:val="0"/>
          <w:sz w:val="20"/>
        </w:rPr>
        <w:t>Previous Names (if any): _________________________________________________</w:t>
      </w:r>
    </w:p>
    <w:p>
      <w:r>
        <w:rPr>
          <w:b w:val="0"/>
          <w:sz w:val="20"/>
        </w:rPr>
        <w:t>Date of Birth: __________________________________________________________</w:t>
      </w:r>
    </w:p>
    <w:p>
      <w:r>
        <w:rPr>
          <w:b w:val="0"/>
          <w:sz w:val="20"/>
        </w:rPr>
        <w:t>Place of Birth: _________________________________________________________</w:t>
      </w:r>
    </w:p>
    <w:p>
      <w:r>
        <w:rPr>
          <w:b w:val="0"/>
          <w:sz w:val="20"/>
        </w:rPr>
        <w:t>Nationality: ____________________________________________________________</w:t>
      </w:r>
    </w:p>
    <w:p>
      <w:r>
        <w:rPr>
          <w:b w:val="0"/>
          <w:sz w:val="20"/>
        </w:rPr>
        <w:t>Gender: ________________________________________________________________</w:t>
      </w:r>
    </w:p>
    <w:p>
      <w:r>
        <w:rPr>
          <w:b w:val="0"/>
          <w:sz w:val="20"/>
        </w:rPr>
        <w:t>Marital Status: _________________________________________________________</w:t>
      </w:r>
    </w:p>
    <w:p>
      <w:r>
        <w:rPr>
          <w:b w:val="0"/>
          <w:sz w:val="20"/>
        </w:rPr>
        <w:t>National Insurance Number: ______________________________________________</w:t>
      </w:r>
    </w:p>
    <w:p>
      <w:r>
        <w:rPr>
          <w:b w:val="0"/>
          <w:sz w:val="20"/>
        </w:rPr>
        <w:t>Passport Number (if applicable): _________________________________________</w:t>
      </w:r>
    </w:p>
    <w:p>
      <w:r>
        <w:rPr>
          <w:b w:val="0"/>
          <w:sz w:val="20"/>
        </w:rPr>
        <w:t>Driving Licence Number (if applicable): __________________________________</w:t>
      </w:r>
    </w:p>
    <w:p>
      <w:r>
        <w:rPr>
          <w:b w:val="0"/>
          <w:sz w:val="20"/>
        </w:rPr>
        <w:t>Are you legally entitled to work in the United Kingdom? (Yes/No): ___________</w:t>
      </w:r>
    </w:p>
    <w:p/>
    <w:p/>
    <w:p>
      <w:r>
        <w:rPr>
          <w:b/>
          <w:sz w:val="20"/>
        </w:rPr>
        <w:t>CONTACT DETAILS</w:t>
      </w:r>
    </w:p>
    <w:p/>
    <w:p>
      <w:r>
        <w:rPr>
          <w:b w:val="0"/>
          <w:sz w:val="20"/>
        </w:rPr>
        <w:t>Current Address:</w:t>
      </w:r>
    </w:p>
    <w:p>
      <w:r>
        <w:rPr>
          <w:b w:val="0"/>
          <w:sz w:val="20"/>
        </w:rPr>
        <w:t>Address Line 1: _________________________________________________________</w:t>
      </w:r>
    </w:p>
    <w:p>
      <w:r>
        <w:rPr>
          <w:b w:val="0"/>
          <w:sz w:val="20"/>
        </w:rPr>
        <w:t>Address Line 2: _________________________________________________________</w:t>
      </w:r>
    </w:p>
    <w:p>
      <w:r>
        <w:rPr>
          <w:b w:val="0"/>
          <w:sz w:val="20"/>
        </w:rPr>
        <w:t>Town/City: _____________________________________________________________</w:t>
      </w:r>
    </w:p>
    <w:p>
      <w:r>
        <w:rPr>
          <w:b w:val="0"/>
          <w:sz w:val="20"/>
        </w:rPr>
        <w:t>County: ________________________________________________________________</w:t>
      </w:r>
    </w:p>
    <w:p>
      <w:r>
        <w:rPr>
          <w:b w:val="0"/>
          <w:sz w:val="20"/>
        </w:rPr>
        <w:t>Postcode: ______________________________________________________________</w:t>
      </w:r>
    </w:p>
    <w:p>
      <w:r>
        <w:rPr>
          <w:b w:val="0"/>
          <w:sz w:val="20"/>
        </w:rPr>
        <w:t>Country: _______________________________________________________________</w:t>
      </w:r>
    </w:p>
    <w:p/>
    <w:p>
      <w:r>
        <w:rPr>
          <w:b w:val="0"/>
          <w:sz w:val="20"/>
        </w:rPr>
        <w:t>Telephone Number (Home): ________________________________________________</w:t>
      </w:r>
    </w:p>
    <w:p>
      <w:r>
        <w:rPr>
          <w:b w:val="0"/>
          <w:sz w:val="20"/>
        </w:rPr>
        <w:t>Telephone Number (Mobile): ______________________________________________</w:t>
      </w:r>
    </w:p>
    <w:p>
      <w:r>
        <w:rPr>
          <w:b w:val="0"/>
          <w:sz w:val="20"/>
        </w:rPr>
        <w:t>Email Address: __________________________________________________________</w:t>
      </w:r>
    </w:p>
    <w:p/>
    <w:p/>
    <w:p>
      <w:r>
        <w:rPr>
          <w:b/>
          <w:sz w:val="20"/>
        </w:rPr>
        <w:t>EMPLOYMENT HISTORY</w:t>
      </w:r>
    </w:p>
    <w:p/>
    <w:p>
      <w:r>
        <w:rPr>
          <w:b w:val="0"/>
          <w:sz w:val="20"/>
        </w:rPr>
        <w:t>Please list your last three employers, starting with the most recent: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Employer Name</w:t>
            </w:r>
          </w:p>
        </w:tc>
        <w:tc>
          <w:tcPr>
            <w:tcW w:type="dxa" w:w="2493"/>
          </w:tcPr>
          <w:p>
            <w:r>
              <w:t>Job Title</w:t>
            </w:r>
          </w:p>
        </w:tc>
        <w:tc>
          <w:tcPr>
            <w:tcW w:type="dxa" w:w="2493"/>
          </w:tcPr>
          <w:p>
            <w:r>
              <w:t>From (MM/YYYY)</w:t>
            </w:r>
          </w:p>
        </w:tc>
        <w:tc>
          <w:tcPr>
            <w:tcW w:type="dxa" w:w="2493"/>
          </w:tcPr>
          <w:p>
            <w:r>
              <w:t>To (MM/YYYY)</w:t>
            </w:r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/>
    <w:p>
      <w:r>
        <w:rPr>
          <w:b/>
          <w:sz w:val="20"/>
        </w:rPr>
        <w:t>EDUCATION AND QUALIFICATIONS</w:t>
      </w:r>
    </w:p>
    <w:p/>
    <w:p>
      <w:r>
        <w:rPr>
          <w:b w:val="0"/>
          <w:sz w:val="20"/>
        </w:rPr>
        <w:t>Please list your highest qualifications, with dates obtained and awarding bodies: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Qualification</w:t>
            </w:r>
          </w:p>
        </w:tc>
        <w:tc>
          <w:tcPr>
            <w:tcW w:type="dxa" w:w="3324"/>
          </w:tcPr>
          <w:p>
            <w:r>
              <w:t>Awarding Body</w:t>
            </w:r>
          </w:p>
        </w:tc>
        <w:tc>
          <w:tcPr>
            <w:tcW w:type="dxa" w:w="3324"/>
          </w:tcPr>
          <w:p>
            <w:r>
              <w:t>Date Obtained (MM/YYYY)</w:t>
            </w:r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</w:tbl>
    <w:p/>
    <w:p/>
    <w:p>
      <w:r>
        <w:rPr>
          <w:b/>
          <w:sz w:val="20"/>
        </w:rPr>
        <w:t>REFERENCES</w:t>
      </w:r>
    </w:p>
    <w:p/>
    <w:p>
      <w:r>
        <w:rPr>
          <w:b w:val="0"/>
          <w:sz w:val="20"/>
        </w:rPr>
        <w:t>Please provide two professional references (not relatives):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Name</w:t>
            </w:r>
          </w:p>
        </w:tc>
        <w:tc>
          <w:tcPr>
            <w:tcW w:type="dxa" w:w="3324"/>
          </w:tcPr>
          <w:p>
            <w:r>
              <w:t>Relationship</w:t>
            </w:r>
          </w:p>
        </w:tc>
        <w:tc>
          <w:tcPr>
            <w:tcW w:type="dxa" w:w="3324"/>
          </w:tcPr>
          <w:p>
            <w:r>
              <w:t>Contact Details (Phone/Email)</w:t>
            </w:r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</w:tbl>
    <w:p/>
    <w:p/>
    <w:p>
      <w:r>
        <w:rPr>
          <w:b/>
          <w:sz w:val="20"/>
        </w:rPr>
        <w:t>CRIMINAL CONVICTIONS</w:t>
      </w:r>
    </w:p>
    <w:p/>
    <w:p>
      <w:r>
        <w:rPr>
          <w:b w:val="0"/>
          <w:sz w:val="20"/>
        </w:rPr>
        <w:t>Have you ever been convicted of a criminal offence? (Yes/No): _______________</w:t>
      </w:r>
    </w:p>
    <w:p>
      <w:r>
        <w:rPr>
          <w:b w:val="0"/>
          <w:sz w:val="20"/>
        </w:rPr>
        <w:t>If yes, please provide details below: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/>
    <w:p>
      <w:r>
        <w:rPr>
          <w:b/>
          <w:sz w:val="20"/>
        </w:rPr>
        <w:t>DECLARATION AND CONSENT</w:t>
      </w:r>
    </w:p>
    <w:p/>
    <w:p>
      <w:r>
        <w:rPr>
          <w:b w:val="0"/>
          <w:sz w:val="20"/>
        </w:rPr>
        <w:t>I declare that the information provided in this application is true, complete, and accurate to the best of my knowledge.</w:t>
      </w:r>
    </w:p>
    <w:p>
      <w:r>
        <w:rPr>
          <w:b w:val="0"/>
          <w:sz w:val="20"/>
        </w:rPr>
        <w:t>I understand that any false or misleading information may result in withdrawal of any offer or termination of employment or engagement.</w:t>
      </w:r>
    </w:p>
    <w:p>
      <w:r>
        <w:rPr>
          <w:b w:val="0"/>
          <w:sz w:val="20"/>
        </w:rPr>
        <w:t>I consent to the processing of my personal data contained in this application for recruitment purposes in accordance with the Data Protection Act 2018 and UK GDPR.</w:t>
      </w:r>
    </w:p>
    <w:p>
      <w:r>
        <w:rPr>
          <w:b w:val="0"/>
          <w:sz w:val="20"/>
        </w:rPr>
        <w:t>I authorise the organisation to verify the information provided, including contacting references and conducting any necessary background checks permitted by law.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Applicant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For Organisation Use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(Print):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(Print):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https://docstemplates-uk.com/application-form/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application-form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