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ASSURED TENANCY AGREEMENT</w:t>
      </w:r>
    </w:p>
    <w:p/>
    <w:p>
      <w:r>
        <w:rPr>
          <w:b/>
          <w:sz w:val="20"/>
        </w:rPr>
        <w:t>This Assured Tenancy Agreement is made between the Landlord and the Tenant as set out below.</w:t>
      </w:r>
    </w:p>
    <w:p/>
    <w:p>
      <w:r>
        <w:rPr>
          <w:b/>
          <w:sz w:val="20"/>
        </w:rPr>
        <w:t>LANDLORD INFORMATION:</w:t>
      </w:r>
    </w:p>
    <w:p>
      <w:r>
        <w:rPr>
          <w:b w:val="0"/>
          <w:sz w:val="20"/>
        </w:rPr>
        <w:t>Full Name(s): ____________________________________________________________</w:t>
      </w:r>
    </w:p>
    <w:p>
      <w:r>
        <w:rPr>
          <w:b w:val="0"/>
          <w:sz w:val="20"/>
        </w:rPr>
        <w:t>Address for Notices: ______________________________________________________</w:t>
      </w:r>
    </w:p>
    <w:p>
      <w:r>
        <w:rPr>
          <w:b w:val="0"/>
          <w:sz w:val="20"/>
        </w:rPr>
        <w:t>Contact Number(s): _______________________________________________________</w:t>
      </w:r>
    </w:p>
    <w:p/>
    <w:p>
      <w:r>
        <w:rPr>
          <w:b/>
          <w:sz w:val="20"/>
        </w:rPr>
        <w:t>TENANT INFORMATION:</w:t>
      </w:r>
    </w:p>
    <w:p>
      <w:r>
        <w:rPr>
          <w:b w:val="0"/>
          <w:sz w:val="20"/>
        </w:rPr>
        <w:t>Full Name(s): ____________________________________________________________</w:t>
      </w:r>
    </w:p>
    <w:p>
      <w:r>
        <w:rPr>
          <w:b w:val="0"/>
          <w:sz w:val="20"/>
        </w:rPr>
        <w:t>Current Address: _________________________________________________________</w:t>
      </w:r>
    </w:p>
    <w:p>
      <w:r>
        <w:rPr>
          <w:b w:val="0"/>
          <w:sz w:val="20"/>
        </w:rPr>
        <w:t>Contact Number(s): _______________________________________________________</w:t>
      </w:r>
    </w:p>
    <w:p/>
    <w:p>
      <w:r>
        <w:rPr>
          <w:b/>
          <w:sz w:val="20"/>
        </w:rPr>
        <w:t>PROPERTY DETAILS:</w:t>
      </w:r>
    </w:p>
    <w:p>
      <w:r>
        <w:rPr>
          <w:b w:val="0"/>
          <w:sz w:val="20"/>
        </w:rPr>
        <w:t>Address of the Property: _________________________________________________</w:t>
      </w:r>
    </w:p>
    <w:p>
      <w:r>
        <w:rPr>
          <w:b w:val="0"/>
          <w:sz w:val="20"/>
        </w:rPr>
        <w:t>Type of Property: ________________________________________________________</w:t>
      </w:r>
    </w:p>
    <w:p>
      <w:r>
        <w:rPr>
          <w:b w:val="0"/>
          <w:sz w:val="20"/>
        </w:rPr>
        <w:t>Furnished / Unfurnished: _________________________________________________</w:t>
      </w:r>
    </w:p>
    <w:p>
      <w:r>
        <w:rPr>
          <w:b w:val="0"/>
          <w:sz w:val="20"/>
        </w:rPr>
        <w:t>Number of Bedrooms: _____________________________________________________</w:t>
      </w:r>
    </w:p>
    <w:p/>
    <w:p>
      <w:r>
        <w:rPr>
          <w:b/>
          <w:sz w:val="20"/>
        </w:rPr>
        <w:t>TERM OF TENANCY:</w:t>
      </w:r>
    </w:p>
    <w:p>
      <w:r>
        <w:rPr>
          <w:b w:val="0"/>
          <w:sz w:val="20"/>
        </w:rPr>
        <w:t>The tenancy shall be an Assured Shorthold Tenancy pursuant to the Housing Act 1988 (as amended) and shall commence on _________________________ and shall continue on a monthly/weekly basis thereafter until terminated by either party giving the required notice under this Agreement and the law.</w:t>
      </w:r>
    </w:p>
    <w:p/>
    <w:p>
      <w:r>
        <w:rPr>
          <w:b/>
          <w:sz w:val="20"/>
        </w:rPr>
        <w:t>RENT AND PAYMENT:</w:t>
      </w:r>
    </w:p>
    <w:p>
      <w:r>
        <w:rPr>
          <w:b w:val="0"/>
          <w:sz w:val="20"/>
        </w:rPr>
        <w:t>The Tenant agrees to pay the Landlord a rent of £________________ per calendar month/week payable in advance on the ______ day of each month/week.</w:t>
      </w:r>
    </w:p>
    <w:p>
      <w:r>
        <w:rPr>
          <w:b w:val="0"/>
          <w:sz w:val="20"/>
        </w:rPr>
        <w:t>The rent shall be paid by the following method(s): ____________________________</w:t>
      </w:r>
    </w:p>
    <w:p/>
    <w:p>
      <w:r>
        <w:rPr>
          <w:b/>
          <w:sz w:val="20"/>
        </w:rPr>
        <w:t>SECURITY DEPOSIT:</w:t>
      </w:r>
    </w:p>
    <w:p>
      <w:r>
        <w:rPr>
          <w:b w:val="0"/>
          <w:sz w:val="20"/>
        </w:rPr>
        <w:t>The Tenant shall pay a security deposit of £________________ prior to or on the commencement of the tenancy. This deposit will be held by the Landlord or a government-approved tenancy deposit protection scheme in accordance with the Housing Act 2004 and associated regulations.</w:t>
      </w:r>
    </w:p>
    <w:p>
      <w:r>
        <w:rPr>
          <w:b w:val="0"/>
          <w:sz w:val="20"/>
        </w:rPr>
        <w:t>The deposit will be returned to the Tenant at the end of the tenancy subject to any deductions for damages, unpaid rent, or breaches of this Agreement.</w:t>
      </w:r>
    </w:p>
    <w:p/>
    <w:p>
      <w:r>
        <w:rPr>
          <w:b/>
          <w:sz w:val="20"/>
        </w:rPr>
        <w:t>USE OF PROPERTY:</w:t>
      </w:r>
    </w:p>
    <w:p>
      <w:r>
        <w:rPr>
          <w:b w:val="0"/>
          <w:sz w:val="20"/>
        </w:rPr>
        <w:t>The Tenant agrees to use the Property solely as a private residence and not to carry out any illegal or immoral activities on the Property.</w:t>
      </w:r>
    </w:p>
    <w:p>
      <w:r>
        <w:rPr>
          <w:b w:val="0"/>
          <w:sz w:val="20"/>
        </w:rPr>
        <w:t>The Tenant shall not sublet, assign, or part with possession of the Property or any part of it without the prior written consent of the Landlord.</w:t>
      </w:r>
    </w:p>
    <w:p/>
    <w:p>
      <w:r>
        <w:rPr>
          <w:b/>
          <w:sz w:val="20"/>
        </w:rPr>
        <w:t>REPAIRS AND MAINTENANCE:</w:t>
      </w:r>
    </w:p>
    <w:p>
      <w:r>
        <w:rPr>
          <w:b w:val="0"/>
          <w:sz w:val="20"/>
        </w:rPr>
        <w:t>The Landlord shall keep the structure and exterior of the Property in good repair and ensure that the installations for the supply of water, gas, electricity, sanitation, and heating are kept in proper working order.</w:t>
      </w:r>
    </w:p>
    <w:p>
      <w:r>
        <w:rPr>
          <w:b w:val="0"/>
          <w:sz w:val="20"/>
        </w:rPr>
        <w:t>The Tenant shall keep the interior of the Property in a clean and tenantable condition and shall notify the Landlord promptly of any defects or repairs needed.</w:t>
      </w:r>
    </w:p>
    <w:p>
      <w:r>
        <w:rPr>
          <w:b w:val="0"/>
          <w:sz w:val="20"/>
        </w:rPr>
        <w:t>The Tenant shall be responsible for any damage caused by their negligence or that of their visitors.</w:t>
      </w:r>
    </w:p>
    <w:p/>
    <w:p>
      <w:r>
        <w:rPr>
          <w:b/>
          <w:sz w:val="20"/>
        </w:rPr>
        <w:t>UTILITIES AND CHARGES:</w:t>
      </w:r>
    </w:p>
    <w:p>
      <w:r>
        <w:rPr>
          <w:b w:val="0"/>
          <w:sz w:val="20"/>
        </w:rPr>
        <w:t>The Tenant shall be responsible for the payment of all utilities, including but not limited to gas, electricity, water, telephone, internet, council tax, and any other charges associated with the Property during the tenancy.</w:t>
      </w:r>
    </w:p>
    <w:p/>
    <w:p>
      <w:r>
        <w:rPr>
          <w:b/>
          <w:sz w:val="20"/>
        </w:rPr>
        <w:t>LANDLORD'S RIGHT OF ENTRY:</w:t>
      </w:r>
    </w:p>
    <w:p>
      <w:r>
        <w:rPr>
          <w:b w:val="0"/>
          <w:sz w:val="20"/>
        </w:rPr>
        <w:t>The Landlord or their agents may enter the Property upon giving at least 24 hours' written notice to the Tenant and during reasonable hours for the purpose of inspection, repairs, or showing the Property to prospective tenants or purchasers, except in cases of emergency where no notice is required.</w:t>
      </w:r>
    </w:p>
    <w:p/>
    <w:p>
      <w:r>
        <w:rPr>
          <w:b/>
          <w:sz w:val="20"/>
        </w:rPr>
        <w:t>TENANT'S OBLIGATIONS:</w:t>
      </w:r>
    </w:p>
    <w:p>
      <w:r>
        <w:rPr>
          <w:b w:val="0"/>
          <w:sz w:val="20"/>
        </w:rPr>
        <w:t>The Tenant agrees to comply with all obligations imposed by this Agreement and by law including, but not limited to:</w:t>
      </w:r>
    </w:p>
    <w:p>
      <w:r>
        <w:rPr>
          <w:b w:val="0"/>
          <w:sz w:val="20"/>
        </w:rPr>
        <w:t>- Not causing nuisance or annoyance to neighbours or others in the locality.</w:t>
      </w:r>
    </w:p>
    <w:p>
      <w:r>
        <w:rPr>
          <w:b w:val="0"/>
          <w:sz w:val="20"/>
        </w:rPr>
        <w:t>- Not making alterations or additions to the Property without written consent.</w:t>
      </w:r>
    </w:p>
    <w:p>
      <w:r>
        <w:rPr>
          <w:b w:val="0"/>
          <w:sz w:val="20"/>
        </w:rPr>
        <w:t>- Not keeping pets without prior written consent of the Landlord.</w:t>
      </w:r>
    </w:p>
    <w:p>
      <w:r>
        <w:rPr>
          <w:b w:val="0"/>
          <w:sz w:val="20"/>
        </w:rPr>
        <w:t>- Ensuring smoke alarms and carbon monoxide detectors are not tampered with and remain in good working order.</w:t>
      </w:r>
    </w:p>
    <w:p/>
    <w:p>
      <w:r>
        <w:rPr>
          <w:b/>
          <w:sz w:val="20"/>
        </w:rPr>
        <w:t>TERMINATION OF TENANCY:</w:t>
      </w:r>
    </w:p>
    <w:p>
      <w:r>
        <w:rPr>
          <w:b w:val="0"/>
          <w:sz w:val="20"/>
        </w:rPr>
        <w:t>Either party may terminate this Agreement by providing the other party with the statutory notice period required by current legislation.</w:t>
      </w:r>
    </w:p>
    <w:p>
      <w:r>
        <w:rPr>
          <w:b w:val="0"/>
          <w:sz w:val="20"/>
        </w:rPr>
        <w:t>The Tenant shall surrender possession of the Property in a clean and tenantable condition, allowing for fair wear and tear, and return all keys to the Landlord upon termination.</w:t>
      </w:r>
    </w:p>
    <w:p/>
    <w:p>
      <w:r>
        <w:rPr>
          <w:b/>
          <w:sz w:val="20"/>
        </w:rPr>
        <w:t>TENANCY DEPOSIT PROTECTION:</w:t>
      </w:r>
    </w:p>
    <w:p>
      <w:r>
        <w:rPr>
          <w:b w:val="0"/>
          <w:sz w:val="20"/>
        </w:rPr>
        <w:t>The Landlord confirms that the Tenant’s deposit will be protected in a government-authorised tenancy deposit scheme in accordance with the Housing Act 2004 and associated regulations.</w:t>
      </w:r>
    </w:p>
    <w:p>
      <w:r>
        <w:rPr>
          <w:b w:val="0"/>
          <w:sz w:val="20"/>
        </w:rPr>
        <w:t>Details of the scheme and how the deposit is protected will be provided to the Tenant within the prescribed time limits.</w:t>
      </w:r>
    </w:p>
    <w:p/>
    <w:p>
      <w:r>
        <w:rPr>
          <w:b/>
          <w:sz w:val="20"/>
        </w:rPr>
        <w:t>LEGAL COMPLIANCE:</w:t>
      </w:r>
    </w:p>
    <w:p>
      <w:r>
        <w:rPr>
          <w:b w:val="0"/>
          <w:sz w:val="20"/>
        </w:rPr>
        <w:t>This Agreement is governed by English law and the parties submit to the non-exclusive jurisdiction of the courts of England and Wales.</w:t>
      </w:r>
    </w:p>
    <w:p>
      <w:r>
        <w:rPr>
          <w:b w:val="0"/>
          <w:sz w:val="20"/>
        </w:rPr>
        <w:t>The Landlord confirms compliance with all legal requirements including but not limited to Gas Safety, Energy Performance Certificates (EPC), and Smoke and Carbon Monoxide Alarm Regulations.</w:t>
      </w:r>
    </w:p>
    <w:p/>
    <w:p>
      <w:r>
        <w:rPr>
          <w:b/>
          <w:sz w:val="20"/>
        </w:rPr>
        <w:t>ADDITIONAL TERMS: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https://docstemplates-uk.com/assured-tenancy-agreement/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assured-tenancy-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