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sz w:val="20"/>
        </w:rPr>
        <w:t>Sender's Name</w:t>
      </w:r>
    </w:p>
    <w:p>
      <w:r>
        <w:rPr>
          <w:b w:val="0"/>
          <w:sz w:val="20"/>
        </w:rPr>
        <w:t>Sender's Address Line 1</w:t>
      </w:r>
    </w:p>
    <w:p>
      <w:r>
        <w:rPr>
          <w:b w:val="0"/>
          <w:sz w:val="20"/>
        </w:rPr>
        <w:t>Sender's Address Line 2</w:t>
      </w:r>
    </w:p>
    <w:p>
      <w:r>
        <w:rPr>
          <w:b w:val="0"/>
          <w:sz w:val="20"/>
        </w:rPr>
        <w:t>City, Postcode</w:t>
      </w:r>
    </w:p>
    <w:p>
      <w:r>
        <w:rPr>
          <w:b w:val="0"/>
          <w:sz w:val="20"/>
        </w:rPr>
        <w:t>United Kingdom</w:t>
      </w:r>
    </w:p>
    <w:p/>
    <w:p/>
    <w:p>
      <w:r>
        <w:rPr>
          <w:b w:val="0"/>
          <w:sz w:val="20"/>
        </w:rPr>
        <w:t>Recipient's Name</w:t>
      </w:r>
    </w:p>
    <w:p>
      <w:r>
        <w:rPr>
          <w:b w:val="0"/>
          <w:sz w:val="20"/>
        </w:rPr>
        <w:t>Recipient's Position / Department</w:t>
      </w:r>
    </w:p>
    <w:p>
      <w:r>
        <w:rPr>
          <w:b w:val="0"/>
          <w:sz w:val="20"/>
        </w:rPr>
        <w:t>Company/Organization Name</w:t>
      </w:r>
    </w:p>
    <w:p>
      <w:r>
        <w:rPr>
          <w:b w:val="0"/>
          <w:sz w:val="20"/>
        </w:rPr>
        <w:t>Recipient's Address Line 1</w:t>
      </w:r>
    </w:p>
    <w:p>
      <w:r>
        <w:rPr>
          <w:b w:val="0"/>
          <w:sz w:val="20"/>
        </w:rPr>
        <w:t>Recipient's Address Line 2</w:t>
      </w:r>
    </w:p>
    <w:p>
      <w:r>
        <w:rPr>
          <w:b w:val="0"/>
          <w:sz w:val="20"/>
        </w:rPr>
        <w:t>City, Postcode</w:t>
      </w:r>
    </w:p>
    <w:p>
      <w:r>
        <w:rPr>
          <w:b w:val="0"/>
          <w:sz w:val="20"/>
        </w:rPr>
        <w:t>United Kingdom</w:t>
      </w:r>
    </w:p>
    <w:p/>
    <w:p/>
    <w:p>
      <w:r>
        <w:rPr>
          <w:b/>
          <w:sz w:val="20"/>
        </w:rPr>
        <w:t xml:space="preserve">Subject: </w:t>
      </w:r>
      <w:r>
        <w:rPr>
          <w:b/>
        </w:rPr>
        <w:t>RE: [Insert Subject of Letter]</w:t>
      </w:r>
    </w:p>
    <w:p/>
    <w:p/>
    <w:p>
      <w:r>
        <w:rPr>
          <w:b w:val="0"/>
          <w:sz w:val="20"/>
        </w:rPr>
        <w:t>Dear Sir or Madam,</w:t>
      </w:r>
    </w:p>
    <w:p/>
    <w:p>
      <w:r>
        <w:rPr>
          <w:b w:val="0"/>
          <w:sz w:val="20"/>
        </w:rPr>
        <w:t>I am writing to you regarding [insert brief introduction to the purpose of the letter]. Please consider the following information carefully.</w:t>
      </w:r>
    </w:p>
    <w:p/>
    <w:p>
      <w:r>
        <w:rPr>
          <w:b w:val="0"/>
          <w:sz w:val="20"/>
        </w:rPr>
        <w:t>This letter sets out the details pertinent to the matter under discussion. It is intended to serve as a formal communication and to clarify the positions and expectations of the parties involved.</w:t>
      </w:r>
    </w:p>
    <w:p/>
    <w:p>
      <w:r>
        <w:rPr>
          <w:b w:val="0"/>
          <w:sz w:val="20"/>
        </w:rPr>
        <w:t>Please note that this correspondence is made without prejudice and does not waive any rights or remedies available under United Kingdom law. All actions taken subsequently should be consistent with relevant legal provisions and contractual obligations.</w:t>
      </w:r>
    </w:p>
    <w:p/>
    <w:p>
      <w:r>
        <w:rPr>
          <w:b w:val="0"/>
          <w:sz w:val="20"/>
        </w:rPr>
        <w:t>I kindly request that you [insert specific request or required action], at your earliest convenience. Should you have any questions or require further information, please do not hesitate to contact me.</w:t>
      </w:r>
    </w:p>
    <w:p/>
    <w:p>
      <w:r>
        <w:rPr>
          <w:b w:val="0"/>
          <w:sz w:val="20"/>
        </w:rPr>
        <w:t>Thank you for your prompt attention to this matter. I look forward to your reply.</w:t>
      </w:r>
    </w:p>
    <w:p/>
    <w:p/>
    <w:p>
      <w:r>
        <w:rPr>
          <w:b w:val="0"/>
          <w:sz w:val="20"/>
        </w:rPr>
        <w:t>Yours faithfully,</w:t>
      </w:r>
    </w:p>
    <w:p/>
    <w:p/>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left"/>
            </w:pPr>
            <w:r>
              <w:t>Signature: ________________________________</w:t>
            </w:r>
          </w:p>
        </w:tc>
      </w:tr>
      <w:tr>
        <w:tc>
          <w:tcPr>
            <w:tcW w:type="dxa" w:w="9972"/>
            <w:tcBorders>
              <w:top w:val="nil"/>
              <w:left w:val="nil"/>
              <w:bottom w:val="nil"/>
              <w:right w:val="nil"/>
              <w:insideH w:val="nil"/>
              <w:insideV w:val="nil"/>
            </w:tcBorders>
          </w:tcPr>
          <w:p>
            <w:pPr>
              <w:jc w:val="left"/>
            </w:pPr>
            <w:r>
              <w:t>Name: ____________________________________</w:t>
            </w:r>
          </w:p>
        </w:tc>
      </w:tr>
      <w:tr>
        <w:tc>
          <w:tcPr>
            <w:tcW w:type="dxa" w:w="9972"/>
            <w:tcBorders>
              <w:top w:val="nil"/>
              <w:left w:val="nil"/>
              <w:bottom w:val="nil"/>
              <w:right w:val="nil"/>
              <w:insideH w:val="nil"/>
              <w:insideV w:val="nil"/>
            </w:tcBorders>
          </w:tcPr>
          <w:p>
            <w:pPr>
              <w:jc w:val="left"/>
            </w:pPr>
            <w:r>
              <w:t>Position: _________________________________</w:t>
            </w:r>
          </w:p>
        </w:tc>
      </w:tr>
    </w:tbl>
    <w:p/>
    <w:p/>
    <w:p>
      <w:r>
        <w:rPr>
          <w:b w:val="0"/>
          <w:sz w:val="20"/>
        </w:rPr>
        <w:t>Contact Telephone: __________________________</w:t>
      </w:r>
    </w:p>
    <w:p>
      <w:r>
        <w:rPr>
          <w:b w:val="0"/>
          <w:sz w:val="20"/>
        </w:rPr>
        <w:t>Email Address: ______________________________</w:t>
      </w:r>
    </w:p>
    <w:p/>
    <w:p>
      <w:r>
        <w:rPr>
          <w:b w:val="0"/>
          <w:sz w:val="20"/>
        </w:rPr>
        <w:t>CONFIDENTIALITY NOTICE: This letter and any attachments are confidential and may be legally privileged. If you are not the intended recipient, please notify the sender immediately and delete this letter from your system. Any unauthorized use, disclosure, or copying of this communication is strictly prohibited and may be unlawful.</w:t>
      </w:r>
    </w:p>
    <w:p>
      <w:r>
        <w:br w:type="page"/>
      </w:r>
    </w:p>
    <w:p>
      <w:pPr>
        <w:jc w:val="center"/>
      </w:pPr>
      <w:r>
        <w:rPr>
          <w:color w:val="555555"/>
          <w:sz w:val="24"/>
        </w:rPr>
        <w:t>Original source of this document:</w:t>
      </w:r>
    </w:p>
    <w:p>
      <w:pPr>
        <w:jc w:val="center"/>
      </w:pPr>
      <w:hyperlink r:id="rId9">
        <w:r>
          <w:rPr>
            <w:color w:val="0000FF"/>
            <w:u w:val="single"/>
          </w:rPr>
          <w:t>https://docstemplates-uk.com/basic-letter/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basic-letter/"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