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CONTRACT AGREEMENT</w:t>
      </w:r>
    </w:p>
    <w:p/>
    <w:p>
      <w:r>
        <w:rPr>
          <w:b/>
          <w:sz w:val="20"/>
        </w:rPr>
        <w:t>This Business Contract Agreement ("Agreement") is made between:</w:t>
      </w:r>
    </w:p>
    <w:p>
      <w:r>
        <w:rPr>
          <w:b w:val="0"/>
          <w:sz w:val="20"/>
        </w:rPr>
        <w:t>Party A: _______________________________________________________________</w:t>
      </w:r>
    </w:p>
    <w:p>
      <w:r>
        <w:rPr>
          <w:b w:val="0"/>
          <w:sz w:val="20"/>
        </w:rPr>
        <w:t>Registered Address: _____________________________________________________</w:t>
      </w:r>
    </w:p>
    <w:p>
      <w:r>
        <w:rPr>
          <w:b w:val="0"/>
          <w:sz w:val="20"/>
        </w:rPr>
        <w:t>Company Number (if applicable): __________________________________________</w:t>
      </w:r>
    </w:p>
    <w:p>
      <w:r>
        <w:rPr>
          <w:b w:val="0"/>
          <w:sz w:val="20"/>
        </w:rPr>
        <w:t>Contact Information: ____________________________________________________</w:t>
      </w:r>
    </w:p>
    <w:p/>
    <w:p>
      <w:pPr>
        <w:jc w:val="center"/>
      </w:pPr>
      <w:r>
        <w:rPr>
          <w:b w:val="0"/>
          <w:sz w:val="20"/>
        </w:rPr>
        <w:t>and</w:t>
      </w:r>
    </w:p>
    <w:p/>
    <w:p>
      <w:r>
        <w:rPr>
          <w:b w:val="0"/>
          <w:sz w:val="20"/>
        </w:rPr>
        <w:t>Party B: _______________________________________________________________</w:t>
      </w:r>
    </w:p>
    <w:p>
      <w:r>
        <w:rPr>
          <w:b w:val="0"/>
          <w:sz w:val="20"/>
        </w:rPr>
        <w:t>Registered Address: _____________________________________________________</w:t>
      </w:r>
    </w:p>
    <w:p>
      <w:r>
        <w:rPr>
          <w:b w:val="0"/>
          <w:sz w:val="20"/>
        </w:rPr>
        <w:t>Company Number (if applicable): __________________________________________</w:t>
      </w:r>
    </w:p>
    <w:p>
      <w:r>
        <w:rPr>
          <w:b w:val="0"/>
          <w:sz w:val="20"/>
        </w:rPr>
        <w:t>Contact Information: ____________________________________________________</w:t>
      </w:r>
    </w:p>
    <w:p/>
    <w:p>
      <w:r>
        <w:rPr>
          <w:b/>
          <w:sz w:val="22"/>
        </w:rPr>
        <w:t>RECITALS</w:t>
      </w:r>
    </w:p>
    <w:p>
      <w:r>
        <w:rPr>
          <w:b w:val="0"/>
          <w:sz w:val="20"/>
        </w:rPr>
        <w:t>WHEREAS, Party A is engaged in the business of ________________________________________________;</w:t>
      </w:r>
    </w:p>
    <w:p>
      <w:r>
        <w:rPr>
          <w:b w:val="0"/>
          <w:sz w:val="20"/>
        </w:rPr>
        <w:t>AND WHEREAS, Party B is engaged in the business of _______________________________________________;</w:t>
      </w:r>
    </w:p>
    <w:p>
      <w:r>
        <w:rPr>
          <w:b w:val="0"/>
          <w:sz w:val="20"/>
        </w:rPr>
        <w:t>AND WHEREAS, the parties desire to enter into this Agreement to establish the terms and conditions under which they will cooperate and engage in business together.</w:t>
      </w:r>
    </w:p>
    <w:p/>
    <w:p>
      <w:r>
        <w:rPr>
          <w:b/>
          <w:sz w:val="22"/>
        </w:rPr>
        <w:t>1. DEFINITIONS</w:t>
      </w:r>
    </w:p>
    <w:p>
      <w:r>
        <w:rPr>
          <w:b w:val="0"/>
          <w:sz w:val="20"/>
        </w:rPr>
        <w:t>In this Agreement, unless the context otherwise requires, the following terms shall have the following meanings:</w:t>
      </w:r>
    </w:p>
    <w:p>
      <w:r>
        <w:rPr>
          <w:b w:val="0"/>
          <w:sz w:val="20"/>
        </w:rPr>
        <w:t>“Confidential Information” means all information disclosed by either party to the other that is marked confidential or would reasonably be considered confidential.</w:t>
      </w:r>
    </w:p>
    <w:p>
      <w:r>
        <w:rPr>
          <w:b w:val="0"/>
          <w:sz w:val="20"/>
        </w:rPr>
        <w:t>“Force Majeure” means any circumstance beyond the reasonable control of a party including but not limited to acts of God, government restrictions, war, terrorism, or natural disasters.</w:t>
      </w:r>
    </w:p>
    <w:p/>
    <w:p>
      <w:r>
        <w:rPr>
          <w:b/>
          <w:sz w:val="22"/>
        </w:rPr>
        <w:t>2. PURPOSE</w:t>
      </w:r>
    </w:p>
    <w:p>
      <w:r>
        <w:rPr>
          <w:b w:val="0"/>
          <w:sz w:val="20"/>
        </w:rPr>
        <w:t>The purpose of this Agreement is to set out the terms under which the parties will collaborate in relation to ________________________________________________.</w:t>
      </w:r>
    </w:p>
    <w:p/>
    <w:p>
      <w:r>
        <w:rPr>
          <w:b/>
          <w:sz w:val="22"/>
        </w:rPr>
        <w:t>3. TERM</w:t>
      </w:r>
    </w:p>
    <w:p>
      <w:r>
        <w:rPr>
          <w:b w:val="0"/>
          <w:sz w:val="20"/>
        </w:rPr>
        <w:t>This Agreement shall commence on the date of signing by the parties and shall continue until terminated in accordance with Clause 10 herein.</w:t>
      </w:r>
    </w:p>
    <w:p/>
    <w:p>
      <w:r>
        <w:rPr>
          <w:b/>
          <w:sz w:val="22"/>
        </w:rPr>
        <w:t>4. OBLIGATIONS OF THE PARTIES</w:t>
      </w:r>
    </w:p>
    <w:p>
      <w:r>
        <w:rPr>
          <w:b w:val="0"/>
          <w:sz w:val="20"/>
        </w:rPr>
        <w:t>4.1. Party A agrees to:</w:t>
      </w:r>
    </w:p>
    <w:p>
      <w:r>
        <w:rPr>
          <w:b w:val="0"/>
          <w:sz w:val="20"/>
        </w:rPr>
        <w:t>- Provide the following services/products: ________________________________________________.</w:t>
      </w:r>
    </w:p>
    <w:p>
      <w:r>
        <w:rPr>
          <w:b w:val="0"/>
          <w:sz w:val="20"/>
        </w:rPr>
        <w:t>- Comply with all relevant laws and regulations applicable to its performance under this Agreement.</w:t>
      </w:r>
    </w:p>
    <w:p/>
    <w:p>
      <w:r>
        <w:rPr>
          <w:b w:val="0"/>
          <w:sz w:val="20"/>
        </w:rPr>
        <w:t>4.2. Party B agrees to:</w:t>
      </w:r>
    </w:p>
    <w:p>
      <w:r>
        <w:rPr>
          <w:b w:val="0"/>
          <w:sz w:val="20"/>
        </w:rPr>
        <w:t>- Provide the following services/products: ________________________________________________.</w:t>
      </w:r>
    </w:p>
    <w:p>
      <w:r>
        <w:rPr>
          <w:b w:val="0"/>
          <w:sz w:val="20"/>
        </w:rPr>
        <w:t>- Pay Party A in accordance with the terms set out in Clause 6 herein.</w:t>
      </w:r>
    </w:p>
    <w:p>
      <w:r>
        <w:rPr>
          <w:b w:val="0"/>
          <w:sz w:val="20"/>
        </w:rPr>
        <w:t>- Comply with all relevant laws and regulations applicable to its performance under this Agreement.</w:t>
      </w:r>
    </w:p>
    <w:p/>
    <w:p>
      <w:r>
        <w:rPr>
          <w:b/>
          <w:sz w:val="22"/>
        </w:rPr>
        <w:t>5. PAYMENT TERMS</w:t>
      </w:r>
    </w:p>
    <w:p>
      <w:r>
        <w:rPr>
          <w:b w:val="0"/>
          <w:sz w:val="20"/>
        </w:rPr>
        <w:t>5.1. The total consideration for the services/products provided under this Agreement shall be: £________________.</w:t>
      </w:r>
    </w:p>
    <w:p>
      <w:r>
        <w:rPr>
          <w:b w:val="0"/>
          <w:sz w:val="20"/>
        </w:rPr>
        <w:t>5.2. Payment shall be made as follows: ________________________________________________.</w:t>
      </w:r>
    </w:p>
    <w:p>
      <w:r>
        <w:rPr>
          <w:b w:val="0"/>
          <w:sz w:val="20"/>
        </w:rPr>
        <w:t>5.3. All payments shall be made in GBP (£) unless otherwise agreed in writing.</w:t>
      </w:r>
    </w:p>
    <w:p>
      <w:r>
        <w:rPr>
          <w:b w:val="0"/>
          <w:sz w:val="20"/>
        </w:rPr>
        <w:t>5.4. Late payments shall incur interest at the rate of 4% per annum above the Bank of England base rate, calculated daily until payment is received.</w:t>
      </w:r>
    </w:p>
    <w:p/>
    <w:p>
      <w:r>
        <w:rPr>
          <w:b/>
          <w:sz w:val="22"/>
        </w:rPr>
        <w:t>6. CONFIDENTIALITY</w:t>
      </w:r>
    </w:p>
    <w:p>
      <w:r>
        <w:rPr>
          <w:b w:val="0"/>
          <w:sz w:val="20"/>
        </w:rPr>
        <w:t>6.1. Each party shall keep confidential all Confidential Information received and shall not disclose it to any third party without the prior written consent of the disclosing party, except as required by law.</w:t>
      </w:r>
    </w:p>
    <w:p>
      <w:r>
        <w:rPr>
          <w:b w:val="0"/>
          <w:sz w:val="20"/>
        </w:rPr>
        <w:t>6.2. This clause shall survive termination of this Agreement for a period of five (5) years.</w:t>
      </w:r>
    </w:p>
    <w:p/>
    <w:p>
      <w:r>
        <w:rPr>
          <w:b/>
          <w:sz w:val="22"/>
        </w:rPr>
        <w:t>7. INTELLECTUAL PROPERTY</w:t>
      </w:r>
    </w:p>
    <w:p>
      <w:r>
        <w:rPr>
          <w:b w:val="0"/>
          <w:sz w:val="20"/>
        </w:rPr>
        <w:t>7.1. All intellectual property rights existing prior to this Agreement shall remain the property of the respective party.</w:t>
      </w:r>
    </w:p>
    <w:p>
      <w:r>
        <w:rPr>
          <w:b w:val="0"/>
          <w:sz w:val="20"/>
        </w:rPr>
        <w:t>7.2. Any intellectual property developed jointly in the course of this Agreement shall be owned jointly unless otherwise agreed in writing.</w:t>
      </w:r>
    </w:p>
    <w:p/>
    <w:p>
      <w:r>
        <w:rPr>
          <w:b/>
          <w:sz w:val="22"/>
        </w:rPr>
        <w:t>8. LIABILITY AND INDEMNITY</w:t>
      </w:r>
    </w:p>
    <w:p>
      <w:r>
        <w:rPr>
          <w:b w:val="0"/>
          <w:sz w:val="20"/>
        </w:rPr>
        <w:t>8.1. Neither party shall be liable for any indirect, incidental, consequential, or punitive damages arising out of or related to this Agreement.</w:t>
      </w:r>
    </w:p>
    <w:p>
      <w:r>
        <w:rPr>
          <w:b w:val="0"/>
          <w:sz w:val="20"/>
        </w:rPr>
        <w:t>8.2. Each party agrees to indemnify and hold harmless the other party against any loss, damage, or expense arising from breach of this Agreement, negligence, or willful misconduct.</w:t>
      </w:r>
    </w:p>
    <w:p/>
    <w:p>
      <w:r>
        <w:rPr>
          <w:b/>
          <w:sz w:val="22"/>
        </w:rPr>
        <w:t>9. FORCE MAJEURE</w:t>
      </w:r>
    </w:p>
    <w:p>
      <w:r>
        <w:rPr>
          <w:b w:val="0"/>
          <w:sz w:val="20"/>
        </w:rPr>
        <w:t>9.1. Neither party shall be liable for any failure or delay in performance caused by Force Majeure.</w:t>
      </w:r>
    </w:p>
    <w:p>
      <w:r>
        <w:rPr>
          <w:b w:val="0"/>
          <w:sz w:val="20"/>
        </w:rPr>
        <w:t>9.2. The affected party shall notify the other as soon as reasonably practicable and shall use reasonable efforts to mitigate the effects of the Force Majeure event.</w:t>
      </w:r>
    </w:p>
    <w:p/>
    <w:p>
      <w:r>
        <w:rPr>
          <w:b/>
          <w:sz w:val="22"/>
        </w:rPr>
        <w:t>10. TERMINATION</w:t>
      </w:r>
    </w:p>
    <w:p>
      <w:r>
        <w:rPr>
          <w:b w:val="0"/>
          <w:sz w:val="20"/>
        </w:rPr>
        <w:t>10.1. Either party may terminate this Agreement with immediate effect by written notice if the other party commits a material breach and fails to remedy it within 30 days of notice.</w:t>
      </w:r>
    </w:p>
    <w:p>
      <w:r>
        <w:rPr>
          <w:b w:val="0"/>
          <w:sz w:val="20"/>
        </w:rPr>
        <w:t>10.2. Either party may terminate this Agreement without cause by giving 90 days' written notice to the other party.</w:t>
      </w:r>
    </w:p>
    <w:p>
      <w:r>
        <w:rPr>
          <w:b w:val="0"/>
          <w:sz w:val="20"/>
        </w:rPr>
        <w:t>10.3. Termination shall not affect any rights or liabilities accrued prior to termination.</w:t>
      </w:r>
    </w:p>
    <w:p/>
    <w:p>
      <w:r>
        <w:rPr>
          <w:b/>
          <w:sz w:val="22"/>
        </w:rPr>
        <w:t>11. GOVERNING LAW AND JURISDICTION</w:t>
      </w:r>
    </w:p>
    <w:p>
      <w:r>
        <w:rPr>
          <w:b w:val="0"/>
          <w:sz w:val="20"/>
        </w:rPr>
        <w:t>This Agreement shall be governed by and construed in accordance with the laws of England and Wales. The parties hereby submit to the exclusive jurisdiction of the courts of England and Wales to resolve any disputes arising out of or in connection with this Agreement.</w:t>
      </w:r>
    </w:p>
    <w:p/>
    <w:p>
      <w:r>
        <w:rPr>
          <w:b/>
          <w:sz w:val="22"/>
        </w:rPr>
        <w:t>12. ENTIRE AGREEMENT</w:t>
      </w:r>
    </w:p>
    <w:p>
      <w:r>
        <w:rPr>
          <w:b w:val="0"/>
          <w:sz w:val="20"/>
        </w:rPr>
        <w:t>This Agreement constitutes the entire agreement between the parties with respect to its subject matter and supersedes all prior agreements, understandings, and negotiations, whether oral or written.</w:t>
      </w:r>
    </w:p>
    <w:p/>
    <w:p>
      <w:r>
        <w:rPr>
          <w:b/>
          <w:sz w:val="22"/>
        </w:rPr>
        <w:t>13. NOTICES</w:t>
      </w:r>
    </w:p>
    <w:p>
      <w:r>
        <w:rPr>
          <w:b w:val="0"/>
          <w:sz w:val="20"/>
        </w:rPr>
        <w:t>All notices under this Agreement shall be in writing and delivered personally or sent by registered post or email to the addresses provided herein or as otherwise notified in writing.</w:t>
      </w:r>
    </w:p>
    <w:p/>
    <w:p>
      <w:r>
        <w:rPr>
          <w:b/>
          <w:sz w:val="22"/>
        </w:rPr>
        <w:t>14. SEVERABILITY</w:t>
      </w:r>
    </w:p>
    <w:p>
      <w:r>
        <w:rPr>
          <w:b w:val="0"/>
          <w:sz w:val="20"/>
        </w:rPr>
        <w:t>If any provision of this Agreement is held to be invalid or unenforceable, the remaining provisions shall remain in full force and effect.</w:t>
      </w:r>
    </w:p>
    <w:p/>
    <w:p>
      <w:r>
        <w:rPr>
          <w:b/>
          <w:sz w:val="22"/>
        </w:rPr>
        <w:t>15. COUNTERPARTS</w:t>
      </w:r>
    </w:p>
    <w:p>
      <w:r>
        <w:rPr>
          <w:b w:val="0"/>
          <w:sz w:val="20"/>
        </w:rPr>
        <w:t>This Agreement may be executed in any number of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w:t>
            </w:r>
          </w:p>
        </w:tc>
        <w:tc>
          <w:tcPr>
            <w:tcW w:type="dxa" w:w="4986"/>
            <w:tcBorders>
              <w:top w:val="nil"/>
              <w:left w:val="nil"/>
              <w:bottom w:val="nil"/>
              <w:right w:val="nil"/>
              <w:insideH w:val="nil"/>
              <w:insideV w:val="nil"/>
            </w:tcBorders>
          </w:tcPr>
          <w:p>
            <w:pPr>
              <w:jc w:val="center"/>
            </w:pPr>
            <w:r>
              <w:t>Name &amp; Position: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https://docstemplates-uk.com/business-contract/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business-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