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HIRE AGREEMENT</w:t>
      </w:r>
    </w:p>
    <w:p/>
    <w:p>
      <w:r>
        <w:rPr>
          <w:b/>
          <w:sz w:val="20"/>
        </w:rPr>
        <w:t>This Car Hire Agreement (the "Agreement") is made between the following parties:</w:t>
      </w:r>
    </w:p>
    <w:p/>
    <w:p>
      <w:r>
        <w:rPr>
          <w:b/>
          <w:sz w:val="20"/>
        </w:rPr>
        <w:t>Hirer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Owner Information:</w:t>
      </w:r>
    </w:p>
    <w:p>
      <w:r>
        <w:rPr>
          <w:b w:val="0"/>
          <w:sz w:val="20"/>
        </w:rPr>
        <w:t>Full Name / Company: 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Vehicle Details:</w:t>
      </w:r>
    </w:p>
    <w:p>
      <w:r>
        <w:rPr>
          <w:b w:val="0"/>
          <w:sz w:val="20"/>
        </w:rPr>
        <w:t>Make and Model: _______________________________________________________</w:t>
      </w:r>
    </w:p>
    <w:p>
      <w:r>
        <w:rPr>
          <w:b w:val="0"/>
          <w:sz w:val="20"/>
        </w:rPr>
        <w:t>Registration Number: _________________________________________________</w:t>
      </w:r>
    </w:p>
    <w:p>
      <w:r>
        <w:rPr>
          <w:b w:val="0"/>
          <w:sz w:val="20"/>
        </w:rPr>
        <w:t>Vehicle Identification Number (VIN): ___________________________________</w:t>
      </w:r>
    </w:p>
    <w:p>
      <w:r>
        <w:rPr>
          <w:b w:val="0"/>
          <w:sz w:val="20"/>
        </w:rPr>
        <w:t>Colour: _______________________________________________________________</w:t>
      </w:r>
    </w:p>
    <w:p>
      <w:r>
        <w:rPr>
          <w:b w:val="0"/>
          <w:sz w:val="20"/>
        </w:rPr>
        <w:t>Odometer Reading at Start: _____________________________________________</w:t>
      </w:r>
    </w:p>
    <w:p/>
    <w:p>
      <w:r>
        <w:rPr>
          <w:b/>
          <w:sz w:val="20"/>
        </w:rPr>
        <w:t>Term of Hire:</w:t>
      </w:r>
    </w:p>
    <w:p>
      <w:r>
        <w:rPr>
          <w:b w:val="0"/>
          <w:sz w:val="20"/>
        </w:rPr>
        <w:t>Start Date: ___________________________________________________________</w:t>
      </w:r>
    </w:p>
    <w:p>
      <w:r>
        <w:rPr>
          <w:b w:val="0"/>
          <w:sz w:val="20"/>
        </w:rPr>
        <w:t>End Date: _____________________________________________________________</w:t>
      </w:r>
    </w:p>
    <w:p>
      <w:r>
        <w:rPr>
          <w:b w:val="0"/>
          <w:sz w:val="20"/>
        </w:rPr>
        <w:t>Pickup Location: _______________________________________________________</w:t>
      </w:r>
    </w:p>
    <w:p>
      <w:r>
        <w:rPr>
          <w:b w:val="0"/>
          <w:sz w:val="20"/>
        </w:rPr>
        <w:t>Return Location: _______________________________________________________</w:t>
      </w:r>
    </w:p>
    <w:p/>
    <w:p>
      <w:r>
        <w:rPr>
          <w:b/>
          <w:sz w:val="20"/>
        </w:rPr>
        <w:t>Payment and Charges:</w:t>
      </w:r>
    </w:p>
    <w:p>
      <w:r>
        <w:rPr>
          <w:b w:val="0"/>
          <w:sz w:val="20"/>
        </w:rPr>
        <w:t>Hire Fee: ______________________ GBP</w:t>
      </w:r>
    </w:p>
    <w:p>
      <w:r>
        <w:rPr>
          <w:b w:val="0"/>
          <w:sz w:val="20"/>
        </w:rPr>
        <w:t>Deposit Amount: ____________________ GBP (refundable subject to terms)</w:t>
      </w:r>
    </w:p>
    <w:p>
      <w:r>
        <w:rPr>
          <w:b w:val="0"/>
          <w:sz w:val="20"/>
        </w:rPr>
        <w:t>Payment Method: ______________________________________________________</w:t>
      </w:r>
    </w:p>
    <w:p>
      <w:r>
        <w:rPr>
          <w:b w:val="0"/>
          <w:sz w:val="20"/>
        </w:rPr>
        <w:t>Late Return Fee: ______________________________________________________</w:t>
      </w:r>
    </w:p>
    <w:p>
      <w:r>
        <w:rPr>
          <w:b w:val="0"/>
          <w:sz w:val="20"/>
        </w:rPr>
        <w:t>Mileage Limit (if any): __________________ miles/km</w:t>
      </w:r>
    </w:p>
    <w:p>
      <w:r>
        <w:rPr>
          <w:b w:val="0"/>
          <w:sz w:val="20"/>
        </w:rPr>
        <w:t>Excess Mileage Charge (if applicable): __________________ GBP per mile/km</w:t>
      </w:r>
    </w:p>
    <w:p/>
    <w:p>
      <w:r>
        <w:rPr>
          <w:b/>
          <w:sz w:val="20"/>
        </w:rPr>
        <w:t>Use of Vehicle:</w:t>
      </w:r>
    </w:p>
    <w:p>
      <w:r>
        <w:rPr>
          <w:b w:val="0"/>
          <w:sz w:val="20"/>
        </w:rPr>
        <w:t>1. The Hirer agrees to use the vehicle only for lawful purposes and in accordance with the manufacturer’s instructions and legal requirements.</w:t>
      </w:r>
    </w:p>
    <w:p>
      <w:r>
        <w:rPr>
          <w:b w:val="0"/>
          <w:sz w:val="20"/>
        </w:rPr>
        <w:t>2. The vehicle shall not be used for any race, test, or contest or for any illegal purpose.</w:t>
      </w:r>
    </w:p>
    <w:p>
      <w:r>
        <w:rPr>
          <w:b w:val="0"/>
          <w:sz w:val="20"/>
        </w:rPr>
        <w:t>3. The vehicle shall not be driven by anyone other than the Hirer or any other authorized driver whose details have been provided and approved by the Owner.</w:t>
      </w:r>
    </w:p>
    <w:p>
      <w:r>
        <w:rPr>
          <w:b w:val="0"/>
          <w:sz w:val="20"/>
        </w:rPr>
        <w:t>4. The Hirer shall comply with all laws relating to the use and operation of the vehicle, including road traffic laws.</w:t>
      </w:r>
    </w:p>
    <w:p/>
    <w:p>
      <w:r>
        <w:rPr>
          <w:b/>
          <w:sz w:val="20"/>
        </w:rPr>
        <w:t>Condition and Inspection:</w:t>
      </w:r>
    </w:p>
    <w:p>
      <w:r>
        <w:rPr>
          <w:b w:val="0"/>
          <w:sz w:val="20"/>
        </w:rPr>
        <w:t>1. The vehicle is hired in good condition, suitable for the agreed use, and the Hirer acknowledges receipt after inspection.</w:t>
      </w:r>
    </w:p>
    <w:p>
      <w:r>
        <w:rPr>
          <w:b w:val="0"/>
          <w:sz w:val="20"/>
        </w:rPr>
        <w:t>2. Any existing damage, defects, or irregularities have been noted and agreed upon by both parties prior to the start of the hire period.</w:t>
      </w:r>
    </w:p>
    <w:p>
      <w:r>
        <w:rPr>
          <w:b w:val="0"/>
          <w:sz w:val="20"/>
        </w:rPr>
        <w:t>3. The Hirer shall return the vehicle in the same condition, reasonable wear and tear excepted.</w:t>
      </w:r>
    </w:p>
    <w:p>
      <w:r>
        <w:rPr>
          <w:b w:val="0"/>
          <w:sz w:val="20"/>
        </w:rPr>
        <w:t>4. The Hirer shall notify the Owner immediately of any damage, malfunction, accident, or theft involving the vehicle.</w:t>
      </w:r>
    </w:p>
    <w:p/>
    <w:p>
      <w:r>
        <w:rPr>
          <w:b/>
          <w:sz w:val="20"/>
        </w:rPr>
        <w:t>Insurance and Liability:</w:t>
      </w:r>
    </w:p>
    <w:p>
      <w:r>
        <w:rPr>
          <w:b w:val="0"/>
          <w:sz w:val="20"/>
        </w:rPr>
        <w:t>1. The Owner confirms that the vehicle is insured under a comprehensive insurance policy valid during the hire period.</w:t>
      </w:r>
    </w:p>
    <w:p>
      <w:r>
        <w:rPr>
          <w:b w:val="0"/>
          <w:sz w:val="20"/>
        </w:rPr>
        <w:t>2. The Hirer shall be responsible for any damage, loss, or third-party claims not covered by the Owner’s insurance, including any applicable excess.</w:t>
      </w:r>
    </w:p>
    <w:p>
      <w:r>
        <w:rPr>
          <w:b w:val="0"/>
          <w:sz w:val="20"/>
        </w:rPr>
        <w:t>3. The Hirer shall indemnify and hold harmless the Owner against all claims arising from the use of the vehicle during the hire period.</w:t>
      </w:r>
    </w:p>
    <w:p>
      <w:r>
        <w:rPr>
          <w:b w:val="0"/>
          <w:sz w:val="20"/>
        </w:rPr>
        <w:t>4. The Hirer shall not do anything to invalidate the Owner’s insurance policy.</w:t>
      </w:r>
    </w:p>
    <w:p/>
    <w:p>
      <w:r>
        <w:rPr>
          <w:b/>
          <w:sz w:val="20"/>
        </w:rPr>
        <w:t>Breakdown and Maintenance:</w:t>
      </w:r>
    </w:p>
    <w:p>
      <w:r>
        <w:rPr>
          <w:b w:val="0"/>
          <w:sz w:val="20"/>
        </w:rPr>
        <w:t>1. The Hirer shall be responsible for routine maintenance (oil, water, tyres) during the hire period.</w:t>
      </w:r>
    </w:p>
    <w:p>
      <w:r>
        <w:rPr>
          <w:b w:val="0"/>
          <w:sz w:val="20"/>
        </w:rPr>
        <w:t>2. The Hirer shall immediately notify the Owner of any mechanical failure or breakdown.</w:t>
      </w:r>
    </w:p>
    <w:p>
      <w:r>
        <w:rPr>
          <w:b w:val="0"/>
          <w:sz w:val="20"/>
        </w:rPr>
        <w:t>3. The Hirer shall not attempt to repair the vehicle without the Owner’s prior consent.</w:t>
      </w:r>
    </w:p>
    <w:p>
      <w:r>
        <w:rPr>
          <w:b w:val="0"/>
          <w:sz w:val="20"/>
        </w:rPr>
        <w:t>4. The Owner shall be responsible for repairs due to normal wear and mechanical failure not caused by the Hirer.</w:t>
      </w:r>
    </w:p>
    <w:p/>
    <w:p>
      <w:r>
        <w:rPr>
          <w:b/>
          <w:sz w:val="20"/>
        </w:rPr>
        <w:t>Termination and Return:</w:t>
      </w:r>
    </w:p>
    <w:p>
      <w:r>
        <w:rPr>
          <w:b w:val="0"/>
          <w:sz w:val="20"/>
        </w:rPr>
        <w:t>1. The Owner may terminate this Agreement immediately if the Hirer breaches any term of this Agreement.</w:t>
      </w:r>
    </w:p>
    <w:p>
      <w:r>
        <w:rPr>
          <w:b w:val="0"/>
          <w:sz w:val="20"/>
        </w:rPr>
        <w:t>2. The Hirer shall return the vehicle at the agreed place and time.</w:t>
      </w:r>
    </w:p>
    <w:p>
      <w:r>
        <w:rPr>
          <w:b w:val="0"/>
          <w:sz w:val="20"/>
        </w:rPr>
        <w:t>3. Failure to return the vehicle on time shall entitle the Owner to claim late return fees and take appropriate legal action.</w:t>
      </w:r>
    </w:p>
    <w:p>
      <w:r>
        <w:rPr>
          <w:b w:val="0"/>
          <w:sz w:val="20"/>
        </w:rPr>
        <w:t>4. The Hirer shall return all keys, documents, and accessories provided with the vehicle.</w:t>
      </w:r>
    </w:p>
    <w:p/>
    <w:p>
      <w:r>
        <w:rPr>
          <w:b/>
          <w:sz w:val="20"/>
        </w:rPr>
        <w:t>Governing Law and Dispute Resolution:</w:t>
      </w:r>
    </w:p>
    <w:p>
      <w:r>
        <w:rPr>
          <w:b w:val="0"/>
          <w:sz w:val="20"/>
        </w:rPr>
        <w:t>This Agreement shall be governed by and construed in accordance with the laws of England and Wales. Any dispute arising out of or in connection with this Agreement shall be subject to the exclusive jurisdiction of the courts of England and Wales.</w:t>
      </w:r>
    </w:p>
    <w:p/>
    <w:p>
      <w:r>
        <w:rPr>
          <w:b/>
          <w:sz w:val="20"/>
        </w:rPr>
        <w:t>Entire Agreement:</w:t>
      </w:r>
    </w:p>
    <w:p>
      <w:r>
        <w:rPr>
          <w:b w:val="0"/>
          <w:sz w:val="20"/>
        </w:rPr>
        <w:t>This Agreement constitutes the entire agreement between the parties relating to the hire of the vehicle and supersedes any prior agreements or understandings.</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HIRER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https://docstemplates-uk.com/car-hire-agreement/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ar-hire-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