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CASUAL WORKER CONTRACT</w:t>
      </w:r>
    </w:p>
    <w:p/>
    <w:p>
      <w:r>
        <w:rPr>
          <w:b/>
          <w:sz w:val="20"/>
        </w:rPr>
        <w:t>This Casual Worker Contract is made between:</w:t>
      </w:r>
    </w:p>
    <w:p>
      <w:r>
        <w:rPr>
          <w:b/>
          <w:sz w:val="20"/>
        </w:rPr>
        <w:t>Employer: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</w:t>
      </w:r>
    </w:p>
    <w:p/>
    <w:p>
      <w:pPr>
        <w:jc w:val="center"/>
      </w:pPr>
      <w:r>
        <w:rPr>
          <w:b w:val="0"/>
          <w:sz w:val="20"/>
        </w:rPr>
        <w:t>and</w:t>
      </w:r>
    </w:p>
    <w:p/>
    <w:p>
      <w:r>
        <w:rPr>
          <w:b/>
          <w:sz w:val="20"/>
        </w:rPr>
        <w:t>Worker: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/>
    <w:p>
      <w:r>
        <w:rPr>
          <w:b/>
          <w:sz w:val="20"/>
        </w:rPr>
        <w:t>1. Engagement and Services</w:t>
      </w:r>
    </w:p>
    <w:p>
      <w:r>
        <w:rPr>
          <w:b w:val="0"/>
          <w:sz w:val="20"/>
        </w:rPr>
        <w:t>1.1 The Employer engages the Worker on a casual basis to perform the duties described in this contract.</w:t>
      </w:r>
    </w:p>
    <w:p>
      <w:r>
        <w:rPr>
          <w:b w:val="0"/>
          <w:sz w:val="20"/>
        </w:rPr>
        <w:t>1.2 The Worker agrees to carry out such duties to the best of their ability and in compliance with all lawful instructions.</w:t>
      </w:r>
    </w:p>
    <w:p>
      <w:r>
        <w:rPr>
          <w:b w:val="0"/>
          <w:sz w:val="20"/>
        </w:rPr>
        <w:t>1.3 The services to be provided include but are not limited to: ________________________________</w:t>
      </w:r>
    </w:p>
    <w:p/>
    <w:p>
      <w:r>
        <w:rPr>
          <w:b/>
          <w:sz w:val="20"/>
        </w:rPr>
        <w:t>2. Nature of the Relationship</w:t>
      </w:r>
    </w:p>
    <w:p>
      <w:r>
        <w:rPr>
          <w:b w:val="0"/>
          <w:sz w:val="20"/>
        </w:rPr>
        <w:t>2.1 The Worker’s engagement is on a casual basis and does not constitute a contract of permanent employment.</w:t>
      </w:r>
    </w:p>
    <w:p>
      <w:r>
        <w:rPr>
          <w:b w:val="0"/>
          <w:sz w:val="20"/>
        </w:rPr>
        <w:t>2.2 Nothing in this contract shall create a relationship of employer and employee, partnership, or agency between the parties.</w:t>
      </w:r>
    </w:p>
    <w:p>
      <w:r>
        <w:rPr>
          <w:b w:val="0"/>
          <w:sz w:val="20"/>
        </w:rPr>
        <w:t>2.3 The Worker is not entitled to paid leave, sick pay, or any other employment benefits except as required by law.</w:t>
      </w:r>
    </w:p>
    <w:p/>
    <w:p>
      <w:r>
        <w:rPr>
          <w:b/>
          <w:sz w:val="20"/>
        </w:rPr>
        <w:t>3. Hours of Work</w:t>
      </w:r>
    </w:p>
    <w:p>
      <w:r>
        <w:rPr>
          <w:b w:val="0"/>
          <w:sz w:val="20"/>
        </w:rPr>
        <w:t>3.1 The Worker will work on an as-needed basis with hours agreed before each engagement.</w:t>
      </w:r>
    </w:p>
    <w:p>
      <w:r>
        <w:rPr>
          <w:b w:val="0"/>
          <w:sz w:val="20"/>
        </w:rPr>
        <w:t>3.2 The Worker acknowledges that there is no obligation for the Employer to offer any minimum number of hours.</w:t>
      </w:r>
    </w:p>
    <w:p>
      <w:r>
        <w:rPr>
          <w:b w:val="0"/>
          <w:sz w:val="20"/>
        </w:rPr>
        <w:t>3.3 The Worker agrees to notify the Employer promptly if unable to attend any agreed working time.</w:t>
      </w:r>
    </w:p>
    <w:p/>
    <w:p>
      <w:r>
        <w:rPr>
          <w:b/>
          <w:sz w:val="20"/>
        </w:rPr>
        <w:t>4. Payment</w:t>
      </w:r>
    </w:p>
    <w:p>
      <w:r>
        <w:rPr>
          <w:b w:val="0"/>
          <w:sz w:val="20"/>
        </w:rPr>
        <w:t>4.1 The Worker will be paid at the rate of £____________ per hour/day/session.</w:t>
      </w:r>
    </w:p>
    <w:p>
      <w:r>
        <w:rPr>
          <w:b w:val="0"/>
          <w:sz w:val="20"/>
        </w:rPr>
        <w:t>4.2 Payment will be made by the Employer by bank transfer or other agreed method within ____ days of submission of a valid invoice or timesheet.</w:t>
      </w:r>
    </w:p>
    <w:p>
      <w:r>
        <w:rPr>
          <w:b w:val="0"/>
          <w:sz w:val="20"/>
        </w:rPr>
        <w:t>4.3 No deductions will be made from payments unless required by law or agreed in writing.</w:t>
      </w:r>
    </w:p>
    <w:p/>
    <w:p>
      <w:r>
        <w:rPr>
          <w:b/>
          <w:sz w:val="20"/>
        </w:rPr>
        <w:t>5. Tax and National Insurance</w:t>
      </w:r>
    </w:p>
    <w:p>
      <w:r>
        <w:rPr>
          <w:b w:val="0"/>
          <w:sz w:val="20"/>
        </w:rPr>
        <w:t>5.1 The Worker is responsible for declaring and paying all income tax and National Insurance contributions arising from payments received under this contract.</w:t>
      </w:r>
    </w:p>
    <w:p>
      <w:r>
        <w:rPr>
          <w:b w:val="0"/>
          <w:sz w:val="20"/>
        </w:rPr>
        <w:t>5.2 The Employer will not make any deductions for tax or National Insurance except as required by law.</w:t>
      </w:r>
    </w:p>
    <w:p/>
    <w:p>
      <w:r>
        <w:rPr>
          <w:b/>
          <w:sz w:val="20"/>
        </w:rPr>
        <w:t>6. Confidentiality</w:t>
      </w:r>
    </w:p>
    <w:p>
      <w:r>
        <w:rPr>
          <w:b w:val="0"/>
          <w:sz w:val="20"/>
        </w:rPr>
        <w:t>6.1 The Worker shall keep confidential all information obtained during the engagement concerning the Employer’s business, clients, or affairs.</w:t>
      </w:r>
    </w:p>
    <w:p>
      <w:r>
        <w:rPr>
          <w:b w:val="0"/>
          <w:sz w:val="20"/>
        </w:rPr>
        <w:t>6.2 This obligation shall survive the termination of this contract.</w:t>
      </w:r>
    </w:p>
    <w:p/>
    <w:p>
      <w:r>
        <w:rPr>
          <w:b/>
          <w:sz w:val="20"/>
        </w:rPr>
        <w:t>7. Health and Safety</w:t>
      </w:r>
    </w:p>
    <w:p>
      <w:r>
        <w:rPr>
          <w:b w:val="0"/>
          <w:sz w:val="20"/>
        </w:rPr>
        <w:t>7.1 The Employer will take all reasonable steps to provide a safe working environment.</w:t>
      </w:r>
    </w:p>
    <w:p>
      <w:r>
        <w:rPr>
          <w:b w:val="0"/>
          <w:sz w:val="20"/>
        </w:rPr>
        <w:t>7.2 The Worker agrees to comply with all health and safety instructions and to take reasonable care for their own safety and that of others.</w:t>
      </w:r>
    </w:p>
    <w:p/>
    <w:p>
      <w:r>
        <w:rPr>
          <w:b/>
          <w:sz w:val="20"/>
        </w:rPr>
        <w:t>8. Equipment and Materials</w:t>
      </w:r>
    </w:p>
    <w:p>
      <w:r>
        <w:rPr>
          <w:b w:val="0"/>
          <w:sz w:val="20"/>
        </w:rPr>
        <w:t>8.1 The Employer will provide all necessary equipment and materials for the Worker to perform their duties unless otherwise agreed.</w:t>
      </w:r>
    </w:p>
    <w:p>
      <w:r>
        <w:rPr>
          <w:b w:val="0"/>
          <w:sz w:val="20"/>
        </w:rPr>
        <w:t>8.2 The Worker shall take reasonable care of any equipment or materials provided and return them upon request.</w:t>
      </w:r>
    </w:p>
    <w:p/>
    <w:p>
      <w:r>
        <w:rPr>
          <w:b/>
          <w:sz w:val="20"/>
        </w:rPr>
        <w:t>9. Term and Termination</w:t>
      </w:r>
    </w:p>
    <w:p>
      <w:r>
        <w:rPr>
          <w:b w:val="0"/>
          <w:sz w:val="20"/>
        </w:rPr>
        <w:t>9.1 This contract shall commence on the date of signature and continue until terminated by either party.</w:t>
      </w:r>
    </w:p>
    <w:p>
      <w:r>
        <w:rPr>
          <w:b w:val="0"/>
          <w:sz w:val="20"/>
        </w:rPr>
        <w:t>9.2 Either party may terminate this contract at any time by giving written notice to the other party.</w:t>
      </w:r>
    </w:p>
    <w:p>
      <w:r>
        <w:rPr>
          <w:b w:val="0"/>
          <w:sz w:val="20"/>
        </w:rPr>
        <w:t>9.3 Termination shall not affect any rights or liabilities accrued prior to termination.</w:t>
      </w:r>
    </w:p>
    <w:p/>
    <w:p>
      <w:r>
        <w:rPr>
          <w:b/>
          <w:sz w:val="20"/>
        </w:rPr>
        <w:t>10. Liability</w:t>
      </w:r>
    </w:p>
    <w:p>
      <w:r>
        <w:rPr>
          <w:b w:val="0"/>
          <w:sz w:val="20"/>
        </w:rPr>
        <w:t>10.1 The Employer shall not be liable for any loss, damage, or injury incurred by the Worker except to the extent caused by the Employer’s negligence or breach of statutory duty.</w:t>
      </w:r>
    </w:p>
    <w:p>
      <w:r>
        <w:rPr>
          <w:b w:val="0"/>
          <w:sz w:val="20"/>
        </w:rPr>
        <w:t>10.2 The Worker shall indemnify the Employer against any claims arising from negligence, breach of contract, or misconduct by the Worker.</w:t>
      </w:r>
    </w:p>
    <w:p/>
    <w:p>
      <w:r>
        <w:rPr>
          <w:b/>
          <w:sz w:val="20"/>
        </w:rPr>
        <w:t>11. Data Protection</w:t>
      </w:r>
    </w:p>
    <w:p>
      <w:r>
        <w:rPr>
          <w:b w:val="0"/>
          <w:sz w:val="20"/>
        </w:rPr>
        <w:t>11.1 Both parties agree to comply with applicable data protection legislation.</w:t>
      </w:r>
    </w:p>
    <w:p>
      <w:r>
        <w:rPr>
          <w:b w:val="0"/>
          <w:sz w:val="20"/>
        </w:rPr>
        <w:t>11.2 The Employer will process the Worker’s personal data for the purposes of this contract only and will keep such data secure.</w:t>
      </w:r>
    </w:p>
    <w:p/>
    <w:p>
      <w:r>
        <w:rPr>
          <w:b/>
          <w:sz w:val="20"/>
        </w:rPr>
        <w:t>12. Entire Agreement</w:t>
      </w:r>
    </w:p>
    <w:p>
      <w:r>
        <w:rPr>
          <w:b w:val="0"/>
          <w:sz w:val="20"/>
        </w:rPr>
        <w:t>12.1 This contract constitutes the entire agreement between the parties and supersedes all prior arrangements or agreements.</w:t>
      </w:r>
    </w:p>
    <w:p>
      <w:r>
        <w:rPr>
          <w:b w:val="0"/>
          <w:sz w:val="20"/>
        </w:rPr>
        <w:t>12.2 Any variation to this contract must be made in writing and signed by both parties.</w:t>
      </w:r>
    </w:p>
    <w:p/>
    <w:p>
      <w:r>
        <w:rPr>
          <w:b/>
          <w:sz w:val="20"/>
        </w:rPr>
        <w:t>13. Governing Law and Jurisdiction</w:t>
      </w:r>
    </w:p>
    <w:p>
      <w:r>
        <w:rPr>
          <w:b w:val="0"/>
          <w:sz w:val="20"/>
        </w:rPr>
        <w:t>13.1 This contract shall be governed by and construed in accordance with the laws of England and Wales.</w:t>
      </w:r>
    </w:p>
    <w:p>
      <w:r>
        <w:rPr>
          <w:b w:val="0"/>
          <w:sz w:val="20"/>
        </w:rPr>
        <w:t>13.2 The parties agree to submit to the exclusive jurisdiction of the courts of England and Wales.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WORKER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https://docstemplates-uk.com/casual-worker-contract/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casual-worker-contract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