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CHANGE OF NAME LETTER</w:t>
      </w:r>
    </w:p>
    <w:p/>
    <w:p/>
    <w:p>
      <w:r>
        <w:rPr>
          <w:b w:val="0"/>
          <w:sz w:val="20"/>
        </w:rPr>
        <w:t>To Whom It May Concern,</w:t>
      </w:r>
    </w:p>
    <w:p/>
    <w:p>
      <w:r>
        <w:rPr>
          <w:b w:val="0"/>
          <w:sz w:val="20"/>
        </w:rPr>
        <w:t>I, the undersigned, hereby formally notify all relevant parties of my change of name in accordance with applicable UK law. This document serves as a legal declaration of my change of name and is intended to update all records, registrations, and identifications that bear my former name.</w:t>
      </w:r>
    </w:p>
    <w:p/>
    <w:p/>
    <w:p>
      <w:r>
        <w:rPr>
          <w:b/>
          <w:sz w:val="22"/>
        </w:rPr>
        <w:t>Former Name:</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Place of Birth: _________________________________________________________</w:t>
      </w:r>
    </w:p>
    <w:p>
      <w:r>
        <w:rPr>
          <w:b w:val="0"/>
          <w:sz w:val="20"/>
        </w:rPr>
        <w:t>Address: ________________________________________________________________</w:t>
      </w:r>
    </w:p>
    <w:p/>
    <w:p/>
    <w:p>
      <w:r>
        <w:rPr>
          <w:b/>
          <w:sz w:val="22"/>
        </w:rPr>
        <w:t>New Name:</w:t>
      </w:r>
    </w:p>
    <w:p>
      <w:r>
        <w:rPr>
          <w:b w:val="0"/>
          <w:sz w:val="20"/>
        </w:rPr>
        <w:t>Full Name: ______________________________________________________________</w:t>
      </w:r>
    </w:p>
    <w:p>
      <w:r>
        <w:rPr>
          <w:b w:val="0"/>
          <w:sz w:val="20"/>
        </w:rPr>
        <w:t>Effective from date of this letter.</w:t>
      </w:r>
    </w:p>
    <w:p/>
    <w:p/>
    <w:p>
      <w:r>
        <w:rPr>
          <w:b/>
          <w:sz w:val="22"/>
        </w:rPr>
        <w:t>Reason for Change of Name: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Legal Basis and Confirmation:</w:t>
      </w:r>
    </w:p>
    <w:p>
      <w:r>
        <w:rPr>
          <w:b w:val="0"/>
          <w:sz w:val="20"/>
        </w:rPr>
        <w:t>I confirm that this change of name is made voluntarily and in compliance with the laws and regulations of the United Kingdom. I am aware that this change must be notified to all necessary organisations, authorities, and institutions, including but not limited to the HM Passport Office, DVLA, banks, utility providers, and any other entities where my name is registered.</w:t>
      </w:r>
    </w:p>
    <w:p/>
    <w:p>
      <w:r>
        <w:rPr>
          <w:b w:val="0"/>
          <w:sz w:val="20"/>
        </w:rPr>
        <w:t>I hereby request that my new name be recognised for all legal, professional, and personal purposes. All documents and records reflecting my former name should be updated accordingly upon presentation of this letter together with any required supporting documentation.</w:t>
      </w:r>
    </w:p>
    <w:p/>
    <w:p/>
    <w:p>
      <w:r>
        <w:rPr>
          <w:b/>
          <w:sz w:val="22"/>
        </w:rPr>
        <w:t>Declaration:</w:t>
      </w:r>
    </w:p>
    <w:p>
      <w:r>
        <w:rPr>
          <w:b w:val="0"/>
          <w:sz w:val="20"/>
        </w:rPr>
        <w:t>I declare that the information provided herein is true and accurate to the best of my knowledge and belief. I understand that providing false information may result in legal consequences under UK law.</w:t>
      </w:r>
    </w:p>
    <w:p/>
    <w:p/>
    <w:p>
      <w:r>
        <w:rPr>
          <w:b/>
          <w:sz w:val="20"/>
        </w:rPr>
        <w:t>Signed by:</w:t>
      </w:r>
    </w:p>
    <w:p>
      <w:r>
        <w:rPr>
          <w:b w:val="0"/>
          <w:sz w:val="20"/>
        </w:rPr>
        <w:t>Name: _________________________________________________________________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r>
        <w:rPr>
          <w:b/>
          <w:sz w:val="22"/>
        </w:rPr>
        <w:t>Witness Details:</w:t>
      </w:r>
    </w:p>
    <w:p>
      <w:r>
        <w:rPr>
          <w:b w:val="0"/>
          <w:sz w:val="20"/>
        </w:rPr>
        <w:t>This letter was witnessed by the undersigned, who confirms the identity of the signatory and that this letter was signed in their presence.</w:t>
      </w:r>
    </w:p>
    <w:p>
      <w:r>
        <w:rPr>
          <w:b w:val="0"/>
          <w:sz w:val="20"/>
        </w:rPr>
        <w:t>Name of Witness: _______________________________________________________</w:t>
      </w:r>
    </w:p>
    <w:p>
      <w:r>
        <w:rPr>
          <w:b w:val="0"/>
          <w:sz w:val="20"/>
        </w:rPr>
        <w:t>Address of Witness: ____________________________________________________</w:t>
      </w:r>
    </w:p>
    <w:p>
      <w:r>
        <w:rPr>
          <w:b w:val="0"/>
          <w:sz w:val="20"/>
        </w:rPr>
        <w:t>Signature of Witness: ___________________________________________________</w:t>
      </w:r>
    </w:p>
    <w:p>
      <w:r>
        <w:rPr>
          <w:b w:val="0"/>
          <w:sz w:val="20"/>
        </w:rPr>
        <w:t>Date: _________________________________________________________________</w:t>
      </w:r>
    </w:p>
    <w:p/>
    <w:p/>
    <w:p>
      <w:r>
        <w:rPr>
          <w:b/>
          <w:sz w:val="22"/>
        </w:rPr>
        <w:t>Additional Notes: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https://docstemplates-uk.com/change-of-name-letter/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hange-of-nam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