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CHARACTER REFERENCE LETTER FOR COURT</w:t>
      </w:r>
    </w:p>
    <w:p/>
    <w:p/>
    <w:p>
      <w:r>
        <w:rPr>
          <w:b w:val="0"/>
          <w:sz w:val="20"/>
        </w:rPr>
        <w:t>To Whom It May Concern,</w:t>
      </w:r>
    </w:p>
    <w:p/>
    <w:p>
      <w:r>
        <w:rPr>
          <w:b w:val="0"/>
          <w:sz w:val="20"/>
        </w:rPr>
        <w:t>I, the undersigned, provide this character reference in respect of the individual named below, with the intention of assisting the Court in understanding their character and personal qualities. This letter is given freely, without expectation of any benefit, and to the best of my knowledge and belief.</w:t>
      </w:r>
    </w:p>
    <w:p/>
    <w:p/>
    <w:p>
      <w:r>
        <w:rPr>
          <w:b/>
          <w:sz w:val="20"/>
        </w:rPr>
        <w:t>Subject of Reference:</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Relationship to Referee: ________________________________________________</w:t>
      </w:r>
    </w:p>
    <w:p/>
    <w:p>
      <w:r>
        <w:rPr>
          <w:b/>
          <w:sz w:val="20"/>
        </w:rPr>
        <w:t>Referee Information:</w:t>
      </w:r>
    </w:p>
    <w:p>
      <w:r>
        <w:rPr>
          <w:b w:val="0"/>
          <w:sz w:val="20"/>
        </w:rPr>
        <w:t>Full Name: ____________________________________________________________</w:t>
      </w:r>
    </w:p>
    <w:p>
      <w:r>
        <w:rPr>
          <w:b w:val="0"/>
          <w:sz w:val="20"/>
        </w:rPr>
        <w:t>Occupation: ____________________________________________________________</w:t>
      </w:r>
    </w:p>
    <w:p>
      <w:r>
        <w:rPr>
          <w:b w:val="0"/>
          <w:sz w:val="20"/>
        </w:rPr>
        <w:t>Address: _______________________________________________________________</w:t>
      </w:r>
    </w:p>
    <w:p>
      <w:r>
        <w:rPr>
          <w:b w:val="0"/>
          <w:sz w:val="20"/>
        </w:rPr>
        <w:t>Telephone Number: ______________________________________________________</w:t>
      </w:r>
    </w:p>
    <w:p>
      <w:r>
        <w:rPr>
          <w:b w:val="0"/>
          <w:sz w:val="20"/>
        </w:rPr>
        <w:t>Email Address: _________________________________________________________</w:t>
      </w:r>
    </w:p>
    <w:p/>
    <w:p>
      <w:r>
        <w:rPr>
          <w:b/>
          <w:sz w:val="20"/>
        </w:rPr>
        <w:t>Length and Nature of Acquaintance:</w:t>
      </w:r>
    </w:p>
    <w:p>
      <w:r>
        <w:rPr>
          <w:b w:val="0"/>
          <w:sz w:val="20"/>
        </w:rPr>
        <w:t>I have known the subject for __________ years and our relationship is that of ___________________. During this time, I have had ample opportunity to observe their behaviour and character.</w:t>
      </w:r>
    </w:p>
    <w:p/>
    <w:p>
      <w:r>
        <w:rPr>
          <w:b/>
          <w:sz w:val="20"/>
        </w:rPr>
        <w:t>Personal Qualities and Character:</w:t>
      </w:r>
    </w:p>
    <w:p>
      <w:r>
        <w:rPr>
          <w:b w:val="0"/>
          <w:sz w:val="20"/>
        </w:rPr>
        <w:t>The subject is a person of good moral character. They have consistently demonstrated honesty, integrity, and responsibility in both their personal and professional life. They are respectful, trustworthy, and have shown genuine concern for others.</w:t>
      </w:r>
    </w:p>
    <w:p/>
    <w:p>
      <w:r>
        <w:rPr>
          <w:b/>
          <w:sz w:val="20"/>
        </w:rPr>
        <w:t>Specific Examples:</w:t>
      </w:r>
    </w:p>
    <w:p>
      <w:r>
        <w:rPr>
          <w:b w:val="0"/>
          <w:sz w:val="20"/>
        </w:rPr>
        <w:t>I wish to highlight the following examples that illustrate the subject’s positive qualities and conduct:</w:t>
      </w:r>
    </w:p>
    <w:p>
      <w:r>
        <w:rPr>
          <w:b w:val="0"/>
          <w:sz w:val="20"/>
        </w:rPr>
        <w:t>1. ________________________________________________________________________</w:t>
      </w:r>
    </w:p>
    <w:p>
      <w:r>
        <w:rPr>
          <w:b w:val="0"/>
          <w:sz w:val="20"/>
        </w:rPr>
        <w:t>2. ________________________________________________________________________</w:t>
      </w:r>
    </w:p>
    <w:p>
      <w:r>
        <w:rPr>
          <w:b w:val="0"/>
          <w:sz w:val="20"/>
        </w:rPr>
        <w:t>3. ________________________________________________________________________</w:t>
      </w:r>
    </w:p>
    <w:p/>
    <w:p>
      <w:r>
        <w:rPr>
          <w:b/>
          <w:sz w:val="20"/>
        </w:rPr>
        <w:t>Acknowledgement of Offence (if applicable):</w:t>
      </w:r>
    </w:p>
    <w:p>
      <w:r>
        <w:rPr>
          <w:b w:val="0"/>
          <w:sz w:val="20"/>
        </w:rPr>
        <w:t>It is my understanding that the subject has been charged with or convicted of an offence. I believe that this incident is not reflective of their true character and that they have taken steps to address any issues and improve themselves.</w:t>
      </w:r>
    </w:p>
    <w:p/>
    <w:p>
      <w:r>
        <w:rPr>
          <w:b/>
          <w:sz w:val="20"/>
        </w:rPr>
        <w:t>Suitability and Support:</w:t>
      </w:r>
    </w:p>
    <w:p>
      <w:r>
        <w:rPr>
          <w:b w:val="0"/>
          <w:sz w:val="20"/>
        </w:rPr>
        <w:t>I firmly believe that the subject is committed to making positive contributions to society and is deserving of the Court’s consideration in this matter. I am confident in their ability to comply with any conditions imposed and to maintain a law-abiding lifestyle.</w:t>
      </w:r>
    </w:p>
    <w:p/>
    <w:p>
      <w:r>
        <w:rPr>
          <w:b/>
          <w:sz w:val="20"/>
        </w:rPr>
        <w:t>Closing Statement:</w:t>
      </w:r>
    </w:p>
    <w:p>
      <w:r>
        <w:rPr>
          <w:b w:val="0"/>
          <w:sz w:val="20"/>
        </w:rPr>
        <w:t>Please accept this letter as a sincere and truthful account of my opinion of the subject’s character. Should the Court require any further information or clarification, I am willing to provide it upon request.</w:t>
      </w:r>
    </w:p>
    <w:p/>
    <w:p/>
    <w:p>
      <w:r>
        <w:rPr>
          <w:b w:val="0"/>
          <w:sz w:val="20"/>
        </w:rPr>
        <w:t>Place: ____________________________          Signature: ____________________________</w:t>
      </w:r>
    </w:p>
    <w:p>
      <w:r>
        <w:rPr>
          <w:b w:val="0"/>
          <w:sz w:val="20"/>
        </w:rPr>
        <w:t>Printed Name: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REFEREE</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https://docstemplates-uk.com/character-reference-letter-for-court/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haracter-reference-letter-for-cour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