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CHRISTMAS LETTER</w:t>
      </w:r>
    </w:p>
    <w:p/>
    <w:p/>
    <w:p>
      <w:r>
        <w:rPr>
          <w:b w:val="0"/>
          <w:sz w:val="20"/>
        </w:rPr>
        <w:t>Dear Recipient,</w:t>
      </w:r>
    </w:p>
    <w:p/>
    <w:p>
      <w:r>
        <w:rPr>
          <w:b w:val="0"/>
          <w:sz w:val="20"/>
        </w:rPr>
        <w:t>As the festive season approaches, I wish to extend my warmest greetings and heartfelt thanks to you. This year has been filled with many memorable moments, and I cherish the bonds we share.</w:t>
      </w:r>
    </w:p>
    <w:p/>
    <w:p>
      <w:r>
        <w:rPr>
          <w:b/>
          <w:sz w:val="22"/>
        </w:rPr>
        <w:t>Personal Update</w:t>
      </w:r>
    </w:p>
    <w:p>
      <w:r>
        <w:rPr>
          <w:b w:val="0"/>
          <w:sz w:val="20"/>
        </w:rPr>
        <w:t>This year has brought many new experiences and opportunities. I have enjoyed spending time with family and friends, embracing new challenges, and reflecting on the blessings life has offered. I hope you have also found joy and fulfillment throughout the year.</w:t>
      </w:r>
    </w:p>
    <w:p/>
    <w:p>
      <w:r>
        <w:rPr>
          <w:b/>
          <w:sz w:val="22"/>
        </w:rPr>
        <w:t>Family and Friends</w:t>
      </w:r>
    </w:p>
    <w:p>
      <w:r>
        <w:rPr>
          <w:b w:val="0"/>
          <w:sz w:val="20"/>
        </w:rPr>
        <w:t>Family is at the heart of this season, and it is with great joy that I share news of loved ones. Everyone is in good health and good spirits. We look forward to reuniting soon and creating new memories together.</w:t>
      </w:r>
    </w:p>
    <w:p/>
    <w:p>
      <w:r>
        <w:rPr>
          <w:b/>
          <w:sz w:val="22"/>
        </w:rPr>
        <w:t>Holiday Wishes</w:t>
      </w:r>
    </w:p>
    <w:p>
      <w:r>
        <w:rPr>
          <w:b w:val="0"/>
          <w:sz w:val="20"/>
        </w:rPr>
        <w:t>May this Christmas season bring you peace, happiness, and prosperity. May your home be filled with laughter, your heart with love, and your days with warmth. I wish you all the best for the coming year.</w:t>
      </w:r>
    </w:p>
    <w:p/>
    <w:p>
      <w:r>
        <w:rPr>
          <w:b/>
          <w:sz w:val="22"/>
        </w:rPr>
        <w:t>Gifts and Charity</w:t>
      </w:r>
    </w:p>
    <w:p>
      <w:r>
        <w:rPr>
          <w:b w:val="0"/>
          <w:sz w:val="20"/>
        </w:rPr>
        <w:t>In the spirit of giving, I encourage you to consider those less fortunate during this season. Acts of kindness and generosity strengthen our community and bring true meaning to the holidays.</w:t>
      </w:r>
    </w:p>
    <w:p/>
    <w:p>
      <w:r>
        <w:rPr>
          <w:b w:val="0"/>
          <w:sz w:val="20"/>
        </w:rPr>
        <w:t>Thank you for your friendship and support throughout the year. I look forward to continuing our journey together and sharing more special moments.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LEGAL NOTICE:</w:t>
      </w:r>
    </w:p>
    <w:p>
      <w:r>
        <w:rPr>
          <w:b w:val="0"/>
          <w:sz w:val="20"/>
        </w:rPr>
        <w:t>This letter and its contents are intended for the named recipient(s) only and are governed by the laws of England and Wales. Any dissemination, distribution, or copying of this letter is strictly prohibited without the prior written consent of the sender.</w:t>
      </w:r>
    </w:p>
    <w:p/>
    <w:p>
      <w:r>
        <w:br w:type="page"/>
      </w:r>
    </w:p>
    <w:p>
      <w:pPr>
        <w:jc w:val="center"/>
      </w:pPr>
      <w:r>
        <w:rPr>
          <w:color w:val="555555"/>
          <w:sz w:val="24"/>
        </w:rPr>
        <w:t>Original source of this document:</w:t>
      </w:r>
    </w:p>
    <w:p>
      <w:pPr>
        <w:jc w:val="center"/>
      </w:pPr>
      <w:hyperlink r:id="rId9">
        <w:r>
          <w:rPr>
            <w:color w:val="0000FF"/>
            <w:u w:val="single"/>
          </w:rPr>
          <w:t>https://docstemplates-uk.com/christmas-letter/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hristmas-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