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Company Letter</w:t>
      </w:r>
    </w:p>
    <w:p/>
    <w:p/>
    <w:p>
      <w:r>
        <w:rPr>
          <w:b/>
          <w:sz w:val="22"/>
        </w:rPr>
        <w:t>Sender Information:</w:t>
      </w:r>
    </w:p>
    <w:p>
      <w:r>
        <w:rPr>
          <w:b w:val="0"/>
          <w:sz w:val="20"/>
        </w:rPr>
        <w:t>Company Name: _______________________________________________________</w:t>
      </w:r>
    </w:p>
    <w:p>
      <w:r>
        <w:rPr>
          <w:b w:val="0"/>
          <w:sz w:val="20"/>
        </w:rPr>
        <w:t>Registered Address: _________________________________________________</w:t>
      </w:r>
    </w:p>
    <w:p>
      <w:r>
        <w:rPr>
          <w:b w:val="0"/>
          <w:sz w:val="20"/>
        </w:rPr>
        <w:t>Company Registration Number: ________________________________________</w:t>
      </w:r>
    </w:p>
    <w:p>
      <w:r>
        <w:rPr>
          <w:b w:val="0"/>
          <w:sz w:val="20"/>
        </w:rPr>
        <w:t>VAT Number (if applicable): 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2"/>
        </w:rPr>
        <w:t>Recipient Information:</w:t>
      </w:r>
    </w:p>
    <w:p>
      <w:r>
        <w:rPr>
          <w:b w:val="0"/>
          <w:sz w:val="20"/>
        </w:rPr>
        <w:t>Full Name / Company Name: ___________________________________________</w:t>
      </w:r>
    </w:p>
    <w:p>
      <w:r>
        <w:rPr>
          <w:b w:val="0"/>
          <w:sz w:val="20"/>
        </w:rPr>
        <w:t>Address: _____________________________________________________________</w:t>
      </w:r>
    </w:p>
    <w:p>
      <w:r>
        <w:rPr>
          <w:b w:val="0"/>
          <w:sz w:val="20"/>
        </w:rPr>
        <w:t>Phone: ______________________________________________________________</w:t>
      </w:r>
    </w:p>
    <w:p>
      <w:r>
        <w:rPr>
          <w:b w:val="0"/>
          <w:sz w:val="20"/>
        </w:rPr>
        <w:t>Email: ______________________________________________________________</w:t>
      </w:r>
    </w:p>
    <w:p/>
    <w:p>
      <w:r>
        <w:rPr>
          <w:b/>
          <w:sz w:val="22"/>
        </w:rPr>
        <w:t>Subject:</w:t>
      </w:r>
    </w:p>
    <w:p>
      <w:r>
        <w:rPr>
          <w:b w:val="0"/>
          <w:sz w:val="20"/>
        </w:rPr>
        <w:t>_____________________________________________________________________</w:t>
      </w:r>
    </w:p>
    <w:p>
      <w:r>
        <w:rPr>
          <w:b w:val="0"/>
          <w:sz w:val="20"/>
        </w:rPr>
        <w:t>_____________________________________________________________________</w:t>
      </w:r>
    </w:p>
    <w:p/>
    <w:p>
      <w:r>
        <w:rPr>
          <w:b w:val="0"/>
          <w:sz w:val="20"/>
        </w:rPr>
        <w:t>Dear Sir/Madam,</w:t>
      </w:r>
    </w:p>
    <w:p/>
    <w:p>
      <w:r>
        <w:rPr>
          <w:b w:val="0"/>
          <w:sz w:val="20"/>
        </w:rPr>
        <w:t>We are writing to you on behalf of the Company named above. This letter serves as a formal communication regarding the matter detailed in the subject above. Please find below the relevant information and terms applicable.</w:t>
      </w:r>
    </w:p>
    <w:p/>
    <w:p>
      <w:r>
        <w:rPr>
          <w:b/>
          <w:sz w:val="22"/>
        </w:rPr>
        <w:t>1. Statement of Facts</w:t>
      </w:r>
    </w:p>
    <w:p>
      <w:r>
        <w:rPr>
          <w:b w:val="0"/>
          <w:sz w:val="20"/>
        </w:rPr>
        <w:t>The facts and details set out herein are true and accurate to the best of our knowledge. The Company has complied with all applicable statutory and regulatory requirements under UK law in relation to the matter herein addressed.</w:t>
      </w:r>
    </w:p>
    <w:p/>
    <w:p>
      <w:r>
        <w:rPr>
          <w:b/>
          <w:sz w:val="22"/>
        </w:rPr>
        <w:t>2. Terms and Conditions</w:t>
      </w:r>
    </w:p>
    <w:p>
      <w:r>
        <w:rPr>
          <w:b w:val="0"/>
          <w:sz w:val="20"/>
        </w:rPr>
        <w:t>The following terms and conditions apply to this communication and any ensuing agreements or actions:</w:t>
      </w:r>
    </w:p>
    <w:p>
      <w:r>
        <w:rPr>
          <w:b w:val="0"/>
          <w:sz w:val="20"/>
        </w:rPr>
        <w:t>a) All obligations and undertakings mentioned herein are binding upon both parties and are enforceable under the laws of England and Wales.</w:t>
      </w:r>
    </w:p>
    <w:p>
      <w:r>
        <w:rPr>
          <w:b w:val="0"/>
          <w:sz w:val="20"/>
        </w:rPr>
        <w:t>b) Any amendments or variations to the terms must be made in writing and signed by authorized representatives of both parties.</w:t>
      </w:r>
    </w:p>
    <w:p>
      <w:r>
        <w:rPr>
          <w:b w:val="0"/>
          <w:sz w:val="20"/>
        </w:rPr>
        <w:t>c) The Company shall not be liable for any indirect, incidental, or consequential damages arising out of or in connection with this letter or its subject matter.</w:t>
      </w:r>
    </w:p>
    <w:p/>
    <w:p>
      <w:r>
        <w:rPr>
          <w:b/>
          <w:sz w:val="22"/>
        </w:rPr>
        <w:t>3. Confidentiality</w:t>
      </w:r>
    </w:p>
    <w:p>
      <w:r>
        <w:rPr>
          <w:b w:val="0"/>
          <w:sz w:val="20"/>
        </w:rPr>
        <w:t>All information contained in this letter is confidential and intended solely for the addressee. Disclosure, copying, or distribution of this letter or its contents without prior written consent of the Company is strictly prohibited.</w:t>
      </w:r>
    </w:p>
    <w:p/>
    <w:p>
      <w:r>
        <w:rPr>
          <w:b/>
          <w:sz w:val="22"/>
        </w:rPr>
        <w:t>4. Compliance and Legal Obligations</w:t>
      </w:r>
    </w:p>
    <w:p>
      <w:r>
        <w:rPr>
          <w:b w:val="0"/>
          <w:sz w:val="20"/>
        </w:rPr>
        <w:t>The Company confirms that all actions taken and proposed under this letter comply with the applicable UK laws, regulations, and codes of practice. Both parties agree to act in good faith and to cooperate fully to achieve the objectives described herein.</w:t>
      </w:r>
    </w:p>
    <w:p/>
    <w:p>
      <w:r>
        <w:rPr>
          <w:b/>
          <w:sz w:val="22"/>
        </w:rPr>
        <w:t>5. Dispute Resolution</w:t>
      </w:r>
    </w:p>
    <w:p>
      <w:r>
        <w:rPr>
          <w:b w:val="0"/>
          <w:sz w:val="20"/>
        </w:rPr>
        <w:t>In the event of any dispute arising out of or in connection with this letter, the parties agree to first attempt an amicable resolution through good faith negotiations.</w:t>
      </w:r>
    </w:p>
    <w:p>
      <w:r>
        <w:rPr>
          <w:b w:val="0"/>
          <w:sz w:val="20"/>
        </w:rPr>
        <w:t>Should negotiations fail, disputes shall be subject to the exclusive jurisdiction of the courts of England and Wales.</w:t>
      </w:r>
    </w:p>
    <w:p/>
    <w:p>
      <w:r>
        <w:rPr>
          <w:b w:val="0"/>
          <w:sz w:val="20"/>
        </w:rPr>
        <w:t>We trust this letter clearly communicates the Company's position. Should you require any further information or clarification, please do not hesitate to contact us using the details provided above.</w:t>
      </w:r>
    </w:p>
    <w:p/>
    <w:p/>
    <w:p>
      <w:r>
        <w:rPr>
          <w:b w:val="0"/>
          <w:sz w:val="20"/>
        </w:rPr>
        <w:t>Yours faithfully,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Signatory</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r>
        <w:tc>
          <w:tcPr>
            <w:tcW w:type="dxa" w:w="4986"/>
            <w:tcBorders>
              <w:top w:val="nil"/>
              <w:left w:val="nil"/>
              <w:bottom w:val="nil"/>
              <w:right w:val="nil"/>
              <w:insideH w:val="nil"/>
              <w:insideV w:val="nil"/>
            </w:tcBorders>
          </w:tcPr>
          <w:p>
            <w:pPr>
              <w:jc w:val="center"/>
            </w:pPr>
            <w:r>
              <w:t>Position: ______________________________</w:t>
            </w:r>
          </w:p>
        </w:tc>
        <w:tc>
          <w:tcPr>
            <w:tcW w:type="dxa" w:w="4986"/>
            <w:tcBorders>
              <w:top w:val="nil"/>
              <w:left w:val="nil"/>
              <w:bottom w:val="nil"/>
              <w:right w:val="nil"/>
              <w:insideH w:val="nil"/>
              <w:insideV w:val="nil"/>
            </w:tcBorders>
          </w:tcPr>
          <w:p>
            <w:pPr>
              <w:jc w:val="center"/>
            </w:pPr>
            <w:r>
              <w:t>Position / Date: ________________________</w:t>
            </w:r>
          </w:p>
        </w:tc>
      </w:tr>
    </w:tbl>
    <w:p/>
    <w:p/>
    <w:p>
      <w:pPr>
        <w:jc w:val="center"/>
      </w:pPr>
      <w:r>
        <w:rPr>
          <w:b w:val="0"/>
          <w:sz w:val="20"/>
        </w:rPr>
        <w:t>This letter is issued subject to the Company’s standard terms and conditions of business, available upon request.</w:t>
      </w:r>
    </w:p>
    <w:p>
      <w:r>
        <w:br w:type="page"/>
      </w:r>
    </w:p>
    <w:p>
      <w:pPr>
        <w:jc w:val="center"/>
      </w:pPr>
      <w:r>
        <w:rPr>
          <w:color w:val="555555"/>
          <w:sz w:val="24"/>
        </w:rPr>
        <w:t>Original source of this document:</w:t>
      </w:r>
    </w:p>
    <w:p>
      <w:pPr>
        <w:jc w:val="center"/>
      </w:pPr>
      <w:hyperlink r:id="rId9">
        <w:r>
          <w:rPr>
            <w:color w:val="0000FF"/>
            <w:u w:val="single"/>
          </w:rPr>
          <w:t>https://docstemplates-uk.com/company-letter/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ompany-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