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CONSENT LETTER</w:t>
      </w:r>
    </w:p>
    <w:p/>
    <w:p>
      <w:r>
        <w:rPr>
          <w:b w:val="0"/>
          <w:sz w:val="20"/>
        </w:rPr>
        <w:t>I, the undersigned, hereby give my explicit and voluntary consent, without any coercion or undue influence, in accordance with applicable UK laws and regulations, for the specific purposes detailed herein.</w:t>
      </w:r>
    </w:p>
    <w:p/>
    <w:p/>
    <w:p>
      <w:r>
        <w:rPr>
          <w:b/>
          <w:sz w:val="20"/>
        </w:rPr>
        <w:t>PARTIES TO THIS CONSENT:</w:t>
      </w:r>
    </w:p>
    <w:p>
      <w:r>
        <w:rPr>
          <w:b w:val="0"/>
          <w:sz w:val="20"/>
        </w:rPr>
        <w:t>Full Name of Consenting Party: 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____________________________________________________________</w:t>
      </w:r>
    </w:p>
    <w:p/>
    <w:p>
      <w:r>
        <w:rPr>
          <w:b w:val="0"/>
          <w:sz w:val="20"/>
        </w:rPr>
        <w:t>Full Name of Recipient/Entity Receiving Consent: 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____________________________________________________________</w:t>
      </w:r>
    </w:p>
    <w:p/>
    <w:p/>
    <w:p>
      <w:r>
        <w:rPr>
          <w:b/>
          <w:sz w:val="20"/>
        </w:rPr>
        <w:t>PURPOSE OF CONSENT:</w:t>
      </w:r>
    </w:p>
    <w:p>
      <w:r>
        <w:rPr>
          <w:b w:val="0"/>
          <w:sz w:val="20"/>
        </w:rPr>
        <w:t>The consent granted by the undersigned pertains exclusively to the following purpose(s):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Any use of the consent beyond the scope defined above is strictly prohibited and shall be deemed invalid.</w:t>
      </w:r>
    </w:p>
    <w:p/>
    <w:p/>
    <w:p>
      <w:r>
        <w:rPr>
          <w:b/>
          <w:sz w:val="20"/>
        </w:rPr>
        <w:t>SPECIFIC CONSENT PROVISIONS:</w:t>
      </w:r>
    </w:p>
    <w:p>
      <w:r>
        <w:rPr>
          <w:b w:val="0"/>
          <w:sz w:val="20"/>
        </w:rPr>
        <w:t>1. I consent to the collection, processing, and storage of my personal data strictly for the purposes identified herein, in compliance with the UK Data Protection Act 2018 and the UK General Data Protection Regulation (UK GDPR).</w:t>
      </w:r>
    </w:p>
    <w:p/>
    <w:p>
      <w:r>
        <w:rPr>
          <w:b w:val="0"/>
          <w:sz w:val="20"/>
        </w:rPr>
        <w:t>2. I acknowledge that I have been informed of my rights under applicable data protection laws, including the right to withdraw this consent at any time by notifying the recipient in writing.</w:t>
      </w:r>
    </w:p>
    <w:p/>
    <w:p>
      <w:r>
        <w:rPr>
          <w:b w:val="0"/>
          <w:sz w:val="20"/>
        </w:rPr>
        <w:t>3. I consent to any necessary disclosures of my information to third parties only to the extent required to fulfil the stated purpose(s), and only if such third parties are bound by confidentiality and data protection obligations.</w:t>
      </w:r>
    </w:p>
    <w:p/>
    <w:p>
      <w:r>
        <w:rPr>
          <w:b w:val="0"/>
          <w:sz w:val="20"/>
        </w:rPr>
        <w:t>4. This consent does not waive any of my legal rights and does not exempt any party from compliance with mandatory provisions of law.</w:t>
      </w:r>
    </w:p>
    <w:p/>
    <w:p/>
    <w:p>
      <w:r>
        <w:rPr>
          <w:b/>
          <w:sz w:val="20"/>
        </w:rPr>
        <w:t>DURATION AND WITHDRAWAL:</w:t>
      </w:r>
    </w:p>
    <w:p>
      <w:r>
        <w:rPr>
          <w:b w:val="0"/>
          <w:sz w:val="20"/>
        </w:rPr>
        <w:t>This consent shall remain valid until the purpose(s) described above have been fulfilled or until withdrawn by me in writing. Withdrawal of consent shall not affect the lawfulness of any processing carried out prior to withdrawal.</w:t>
      </w:r>
    </w:p>
    <w:p/>
    <w:p/>
    <w:p>
      <w:r>
        <w:rPr>
          <w:b/>
          <w:sz w:val="20"/>
        </w:rPr>
        <w:t>LIABILITY AND INDEMNITY:</w:t>
      </w:r>
    </w:p>
    <w:p>
      <w:r>
        <w:rPr>
          <w:b w:val="0"/>
          <w:sz w:val="20"/>
        </w:rPr>
        <w:t>I acknowledge that I am providing this consent voluntarily and understand the implications thereof. I agree to indemnify and hold harmless the recipient from any claims or liabilities arising from the lawful use of this consent within the agreed scope.</w:t>
      </w:r>
    </w:p>
    <w:p/>
    <w:p/>
    <w:p>
      <w:r>
        <w:rPr>
          <w:b/>
          <w:sz w:val="20"/>
        </w:rPr>
        <w:t>GOVERNING LAW AND JURISDICTION:</w:t>
      </w:r>
    </w:p>
    <w:p>
      <w:r>
        <w:rPr>
          <w:b w:val="0"/>
          <w:sz w:val="20"/>
        </w:rPr>
        <w:t>This Consent Letter shall be governed by and construed in accordance with the laws of England and Wales. Any disputes arising out of or in connection with this Consent Letter shall be subject to the exclusive jurisdiction of the courts of England and Wales.</w:t>
      </w:r>
    </w:p>
    <w:p/>
    <w:p/>
    <w:p>
      <w:r>
        <w:rPr>
          <w:b/>
          <w:sz w:val="20"/>
        </w:rPr>
        <w:t>ENTIRE AGREEMENT:</w:t>
      </w:r>
    </w:p>
    <w:p>
      <w:r>
        <w:rPr>
          <w:b w:val="0"/>
          <w:sz w:val="20"/>
        </w:rPr>
        <w:t>This Consent Letter constitutes the entire agreement between the parties with respect to its subject matter and supersedes all prior understandings and agreements, whether written or oral, relating thereto.</w:t>
      </w:r>
    </w:p>
    <w:p/>
    <w:p/>
    <w:p>
      <w:r>
        <w:rPr>
          <w:b/>
          <w:sz w:val="20"/>
        </w:rPr>
        <w:t>SEVERABILITY:</w:t>
      </w:r>
    </w:p>
    <w:p>
      <w:r>
        <w:rPr>
          <w:b w:val="0"/>
          <w:sz w:val="20"/>
        </w:rPr>
        <w:t>If any provision of this Consent Letter is held to be invalid, illegal, or unenforceable, the remaining provisions shall continue in full force and effect.</w:t>
      </w:r>
    </w:p>
    <w:p/>
    <w:p/>
    <w:p>
      <w:r>
        <w:rPr>
          <w:b/>
          <w:sz w:val="20"/>
        </w:rPr>
        <w:t>Signature and Acknowledgment:</w:t>
      </w:r>
    </w:p>
    <w:p>
      <w:r>
        <w:rPr>
          <w:b w:val="0"/>
          <w:sz w:val="20"/>
        </w:rPr>
        <w:t>By signing below, the undersigned confirms that they have read, understood, and voluntarily agree to the terms set forth in this Consent Letter.</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CONSENTING PARTY</w:t>
            </w:r>
          </w:p>
        </w:tc>
        <w:tc>
          <w:tcPr>
            <w:tcW w:type="dxa" w:w="4986"/>
            <w:tcBorders>
              <w:top w:val="nil"/>
              <w:left w:val="nil"/>
              <w:bottom w:val="nil"/>
              <w:right w:val="nil"/>
              <w:insideH w:val="nil"/>
              <w:insideV w:val="nil"/>
            </w:tcBorders>
          </w:tcPr>
          <w:p>
            <w:pPr>
              <w:jc w:val="center"/>
            </w:pPr>
            <w:r>
              <w:t>RECIPIENT / ENTITY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https://docstemplates-uk.com/consent-letter/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onsent-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