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CONSTRUCTIVE DISMISSAL RESIGNATION LETTER</w:t>
      </w:r>
    </w:p>
    <w:p/>
    <w:p/>
    <w:p>
      <w:r>
        <w:rPr>
          <w:b/>
          <w:sz w:val="20"/>
        </w:rPr>
        <w:t>To:</w:t>
      </w:r>
    </w:p>
    <w:p>
      <w:r>
        <w:rPr>
          <w:b w:val="0"/>
          <w:sz w:val="20"/>
        </w:rPr>
        <w:t>The Human Resources Manager</w:t>
      </w:r>
    </w:p>
    <w:p>
      <w:r>
        <w:rPr>
          <w:b w:val="0"/>
          <w:sz w:val="20"/>
        </w:rPr>
        <w:t>__________________________________________</w:t>
      </w:r>
    </w:p>
    <w:p>
      <w:r>
        <w:rPr>
          <w:b w:val="0"/>
          <w:sz w:val="20"/>
        </w:rPr>
        <w:t>Company Name: ______________________________</w:t>
      </w:r>
    </w:p>
    <w:p>
      <w:r>
        <w:rPr>
          <w:b w:val="0"/>
          <w:sz w:val="20"/>
        </w:rPr>
        <w:t>Company Address: ___________________________</w:t>
      </w:r>
    </w:p>
    <w:p>
      <w:r>
        <w:rPr>
          <w:b w:val="0"/>
          <w:sz w:val="20"/>
        </w:rPr>
        <w:t>____________________________________________</w:t>
      </w:r>
    </w:p>
    <w:p/>
    <w:p/>
    <w:p>
      <w:r>
        <w:rPr>
          <w:b/>
          <w:sz w:val="20"/>
        </w:rPr>
        <w:t>From:</w:t>
      </w:r>
    </w:p>
    <w:p>
      <w:r>
        <w:rPr>
          <w:b w:val="0"/>
          <w:sz w:val="20"/>
        </w:rPr>
        <w:t>Employee Name: ______________________________</w:t>
      </w:r>
    </w:p>
    <w:p>
      <w:r>
        <w:rPr>
          <w:b w:val="0"/>
          <w:sz w:val="20"/>
        </w:rPr>
        <w:t>Employee Address: ___________________________</w:t>
      </w:r>
    </w:p>
    <w:p>
      <w:r>
        <w:rPr>
          <w:b w:val="0"/>
          <w:sz w:val="20"/>
        </w:rPr>
        <w:t>____________________________________________</w:t>
      </w:r>
    </w:p>
    <w:p/>
    <w:p/>
    <w:p>
      <w:r>
        <w:rPr>
          <w:b/>
          <w:sz w:val="20"/>
        </w:rPr>
        <w:t>Subject: Notice of Resignation due to Constructive Dismissal</w:t>
      </w:r>
    </w:p>
    <w:p/>
    <w:p/>
    <w:p>
      <w:r>
        <w:rPr>
          <w:b w:val="0"/>
          <w:sz w:val="20"/>
        </w:rPr>
        <w:t>Dear Sir/Madam,</w:t>
      </w:r>
    </w:p>
    <w:p/>
    <w:p>
      <w:r>
        <w:rPr>
          <w:b w:val="0"/>
          <w:sz w:val="20"/>
        </w:rPr>
        <w:t>I am writing to formally notify you of my resignation from my position at the company, with immediate effect. This resignation is tendered due to constructive dismissal, as the working conditions and conduct of the employer have left me no reasonable alternative but to resign.</w:t>
      </w:r>
    </w:p>
    <w:p/>
    <w:p>
      <w:r>
        <w:rPr>
          <w:b/>
          <w:sz w:val="22"/>
        </w:rPr>
        <w:t>Background and Grounds for Resignation</w:t>
      </w:r>
    </w:p>
    <w:p>
      <w:r>
        <w:rPr>
          <w:b w:val="0"/>
          <w:sz w:val="20"/>
        </w:rPr>
        <w:t>Over the course of my employment, I have been subjected to conduct and conditions that fundamentally breach the implied term of mutual trust and confidence. These breaches constitute a repudiatory breach of my contract of employment, making it impossible for me to continue working under these circumstances.</w:t>
      </w:r>
    </w:p>
    <w:p/>
    <w:p>
      <w:r>
        <w:rPr>
          <w:b w:val="0"/>
          <w:sz w:val="20"/>
        </w:rPr>
        <w:t>The specific issues leading to this decision include, but are not limited to:</w:t>
      </w:r>
    </w:p>
    <w:p>
      <w:r>
        <w:rPr>
          <w:b w:val="0"/>
          <w:sz w:val="20"/>
        </w:rPr>
        <w:t>• _______________________________________________________________</w:t>
      </w:r>
    </w:p>
    <w:p>
      <w:r>
        <w:rPr>
          <w:b w:val="0"/>
          <w:sz w:val="20"/>
        </w:rPr>
        <w:t>• _______________________________________________________________</w:t>
      </w:r>
    </w:p>
    <w:p>
      <w:r>
        <w:rPr>
          <w:b w:val="0"/>
          <w:sz w:val="20"/>
        </w:rPr>
        <w:t>• _______________________________________________________________</w:t>
      </w:r>
    </w:p>
    <w:p/>
    <w:p>
      <w:r>
        <w:rPr>
          <w:b w:val="0"/>
          <w:sz w:val="20"/>
        </w:rPr>
        <w:t>Despite raising these concerns with management on several occasions, including on the following dates: ________________________________________________, no adequate action was taken to resolve the issues.</w:t>
      </w:r>
    </w:p>
    <w:p/>
    <w:p>
      <w:r>
        <w:rPr>
          <w:b/>
          <w:sz w:val="22"/>
        </w:rPr>
        <w:t>Legal Basis for Constructive Dismissal Claim</w:t>
      </w:r>
    </w:p>
    <w:p>
      <w:r>
        <w:rPr>
          <w:b w:val="0"/>
          <w:sz w:val="20"/>
        </w:rPr>
        <w:t>Under UK employment law, constructive dismissal occurs when the employer's conduct amounts to a serious breach of contract, entitling the employee to terminate the contract and claim unfair dismissal.</w:t>
      </w:r>
    </w:p>
    <w:p/>
    <w:p>
      <w:r>
        <w:rPr>
          <w:b w:val="0"/>
          <w:sz w:val="20"/>
        </w:rPr>
        <w:t>I consider that the breaches described above are sufficiently serious to justify my immediate resignation, and I reserve all my rights to pursue claims arising from this constructive dismissal, including claims for unfair dismissal, breach of contract, and any other remedies available under the law.</w:t>
      </w:r>
    </w:p>
    <w:p/>
    <w:p>
      <w:r>
        <w:rPr>
          <w:b/>
          <w:sz w:val="22"/>
        </w:rPr>
        <w:t>Resignation and Effective Date</w:t>
      </w:r>
    </w:p>
    <w:p>
      <w:r>
        <w:rPr>
          <w:b w:val="0"/>
          <w:sz w:val="20"/>
        </w:rPr>
        <w:t>I hereby give notice of my resignation, effective immediately upon your receipt of this letter. I consider my employment terminated on this date due to the constructive dismissal.</w:t>
      </w:r>
    </w:p>
    <w:p/>
    <w:p>
      <w:r>
        <w:rPr>
          <w:b/>
          <w:sz w:val="22"/>
        </w:rPr>
        <w:t>Return of Company Property</w:t>
      </w:r>
    </w:p>
    <w:p>
      <w:r>
        <w:rPr>
          <w:b w:val="0"/>
          <w:sz w:val="20"/>
        </w:rPr>
        <w:t>Please advise me on the arrangements for returning any company property in my possession, including but not limited to keys, equipment, documents, and electronic devices.</w:t>
      </w:r>
    </w:p>
    <w:p/>
    <w:p>
      <w:r>
        <w:rPr>
          <w:b/>
          <w:sz w:val="22"/>
        </w:rPr>
        <w:t>Final Salary, Benefits and References</w:t>
      </w:r>
    </w:p>
    <w:p>
      <w:r>
        <w:rPr>
          <w:b w:val="0"/>
          <w:sz w:val="20"/>
        </w:rPr>
        <w:t>I request that my final salary, accrued holiday pay, and any other outstanding entitlements be paid promptly. Furthermore, I request a written reference confirming my employment details and duties.</w:t>
      </w:r>
    </w:p>
    <w:p/>
    <w:p>
      <w:r>
        <w:rPr>
          <w:b/>
          <w:sz w:val="22"/>
        </w:rPr>
        <w:t>Contact Information</w:t>
      </w:r>
    </w:p>
    <w:p>
      <w:r>
        <w:rPr>
          <w:b w:val="0"/>
          <w:sz w:val="20"/>
        </w:rPr>
        <w:t>Please direct all future correspondence regarding this matter to my home address or email at: ________________________________________________.</w:t>
      </w:r>
    </w:p>
    <w:p/>
    <w:p/>
    <w:p>
      <w:r>
        <w:rPr>
          <w:b w:val="0"/>
          <w:sz w:val="20"/>
        </w:rPr>
        <w:t>Yours faithfully,</w:t>
      </w:r>
    </w:p>
    <w:p/>
    <w:p/>
    <w:p/>
    <w:p/>
    <w:p>
      <w:r>
        <w:rPr>
          <w:b w:val="0"/>
          <w:sz w:val="20"/>
        </w:rPr>
        <w:t>______________________________</w:t>
      </w:r>
    </w:p>
    <w:p>
      <w:r>
        <w:rPr>
          <w:b w:val="0"/>
          <w:sz w:val="20"/>
        </w:rPr>
        <w:t>Employee Signature</w:t>
      </w:r>
    </w:p>
    <w:p/>
    <w:p>
      <w:r>
        <w:rPr>
          <w:b w:val="0"/>
          <w:sz w:val="20"/>
        </w:rPr>
        <w:t>Name: ________________________________</w:t>
      </w:r>
    </w:p>
    <w:p>
      <w:r>
        <w:rPr>
          <w:b w:val="0"/>
          <w:sz w:val="20"/>
        </w:rPr>
        <w:t>Date: 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Employer/HR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https://docstemplates-uk.com/constructive-dismissal-resignation-letter/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onstructive-dismissal-resignation-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