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ADDENDUM</w:t>
      </w:r>
    </w:p>
    <w:p/>
    <w:p/>
    <w:p>
      <w:r>
        <w:rPr>
          <w:b/>
          <w:sz w:val="20"/>
        </w:rPr>
        <w:t>This Addendum is made by and between:</w:t>
      </w:r>
    </w:p>
    <w:p>
      <w:r>
        <w:rPr>
          <w:b/>
          <w:sz w:val="20"/>
        </w:rPr>
        <w:t>Party A:</w:t>
      </w:r>
    </w:p>
    <w:p>
      <w:r>
        <w:rPr>
          <w:b w:val="0"/>
          <w:sz w:val="20"/>
        </w:rPr>
        <w:t>Full Name / Company Name: _______________________________________________</w:t>
      </w:r>
    </w:p>
    <w:p>
      <w:r>
        <w:rPr>
          <w:b w:val="0"/>
          <w:sz w:val="20"/>
        </w:rPr>
        <w:t>Registered Address: _____________________________________________________</w:t>
      </w:r>
    </w:p>
    <w:p>
      <w:r>
        <w:rPr>
          <w:b w:val="0"/>
          <w:sz w:val="20"/>
        </w:rPr>
        <w:t>Contact Details: ________________________________________________________</w:t>
      </w:r>
    </w:p>
    <w:p/>
    <w:p>
      <w:r>
        <w:rPr>
          <w:b/>
          <w:sz w:val="20"/>
        </w:rPr>
        <w:t>Party B:</w:t>
      </w:r>
    </w:p>
    <w:p>
      <w:r>
        <w:rPr>
          <w:b w:val="0"/>
          <w:sz w:val="20"/>
        </w:rPr>
        <w:t>Full Name / Company Name: _______________________________________________</w:t>
      </w:r>
    </w:p>
    <w:p>
      <w:r>
        <w:rPr>
          <w:b w:val="0"/>
          <w:sz w:val="20"/>
        </w:rPr>
        <w:t>Registered Address: _____________________________________________________</w:t>
      </w:r>
    </w:p>
    <w:p>
      <w:r>
        <w:rPr>
          <w:b w:val="0"/>
          <w:sz w:val="20"/>
        </w:rPr>
        <w:t>Contact Details: ________________________________________________________</w:t>
      </w:r>
    </w:p>
    <w:p/>
    <w:p/>
    <w:p>
      <w:r>
        <w:rPr>
          <w:b/>
          <w:sz w:val="20"/>
        </w:rPr>
        <w:t>WHEREAS:</w:t>
      </w:r>
    </w:p>
    <w:p>
      <w:r>
        <w:rPr>
          <w:b w:val="0"/>
          <w:sz w:val="20"/>
        </w:rPr>
        <w:t>1. The Parties entered into a contract originally dated __________________________ (the “Original Contract”);</w:t>
      </w:r>
    </w:p>
    <w:p>
      <w:r>
        <w:rPr>
          <w:b w:val="0"/>
          <w:sz w:val="20"/>
        </w:rPr>
        <w:t>2. The Parties wish to amend and supplement the Original Contract on the terms set forth in this Addendum;</w:t>
      </w:r>
    </w:p>
    <w:p>
      <w:r>
        <w:rPr>
          <w:b w:val="0"/>
          <w:sz w:val="20"/>
        </w:rPr>
        <w:t>3. Capitalised terms used but not defined herein shall have the meaning ascribed to them in the Original Contract.</w:t>
      </w:r>
    </w:p>
    <w:p/>
    <w:p/>
    <w:p>
      <w:r>
        <w:rPr>
          <w:b/>
          <w:sz w:val="20"/>
        </w:rPr>
        <w:t>NOW, THEREFORE, the Parties agree as follows:</w:t>
      </w:r>
    </w:p>
    <w:p/>
    <w:p>
      <w:r>
        <w:rPr>
          <w:b/>
          <w:sz w:val="20"/>
        </w:rPr>
        <w:t>1. Amendments to the Contract</w:t>
      </w:r>
    </w:p>
    <w:p>
      <w:r>
        <w:rPr>
          <w:b w:val="0"/>
          <w:sz w:val="20"/>
        </w:rPr>
        <w:t>1.1 The Original Contract shall be amended as follows:</w:t>
      </w:r>
    </w:p>
    <w:p>
      <w:r>
        <w:rPr>
          <w:b w:val="0"/>
          <w:sz w:val="20"/>
        </w:rPr>
        <w:t xml:space="preserve">     _____________________________________________________________________________</w:t>
      </w:r>
    </w:p>
    <w:p>
      <w:r>
        <w:rPr>
          <w:b w:val="0"/>
          <w:sz w:val="20"/>
        </w:rPr>
        <w:t xml:space="preserve">     _____________________________________________________________________________</w:t>
      </w:r>
    </w:p>
    <w:p>
      <w:r>
        <w:rPr>
          <w:b w:val="0"/>
          <w:sz w:val="20"/>
        </w:rPr>
        <w:t xml:space="preserve">     _____________________________________________________________________________</w:t>
      </w:r>
    </w:p>
    <w:p/>
    <w:p>
      <w:r>
        <w:rPr>
          <w:b w:val="0"/>
          <w:sz w:val="20"/>
        </w:rPr>
        <w:t>1.2 Any references in the Original Contract to the amended sections shall be read as amended by this Addendum.</w:t>
      </w:r>
    </w:p>
    <w:p/>
    <w:p>
      <w:r>
        <w:rPr>
          <w:b/>
          <w:sz w:val="20"/>
        </w:rPr>
        <w:t>2. Additional Provisions</w:t>
      </w:r>
    </w:p>
    <w:p>
      <w:r>
        <w:rPr>
          <w:b w:val="0"/>
          <w:sz w:val="20"/>
        </w:rPr>
        <w:t>2.1 The following provisions are added to the Original Contract:</w:t>
      </w:r>
    </w:p>
    <w:p>
      <w:r>
        <w:rPr>
          <w:b w:val="0"/>
          <w:sz w:val="20"/>
        </w:rPr>
        <w:t xml:space="preserve">     _____________________________________________________________________________</w:t>
      </w:r>
    </w:p>
    <w:p>
      <w:r>
        <w:rPr>
          <w:b w:val="0"/>
          <w:sz w:val="20"/>
        </w:rPr>
        <w:t xml:space="preserve">     _____________________________________________________________________________</w:t>
      </w:r>
    </w:p>
    <w:p>
      <w:r>
        <w:rPr>
          <w:b w:val="0"/>
          <w:sz w:val="20"/>
        </w:rPr>
        <w:t xml:space="preserve">     _____________________________________________________________________________</w:t>
      </w:r>
    </w:p>
    <w:p/>
    <w:p>
      <w:r>
        <w:rPr>
          <w:b/>
          <w:sz w:val="20"/>
        </w:rPr>
        <w:t>3. Confirmation of Original Contract</w:t>
      </w:r>
    </w:p>
    <w:p>
      <w:r>
        <w:rPr>
          <w:b w:val="0"/>
          <w:sz w:val="20"/>
        </w:rPr>
        <w:t>Except as expressly amended by this Addendum, all terms and conditions of the Original Contract remain unchanged and in full force and effect.</w:t>
      </w:r>
    </w:p>
    <w:p/>
    <w:p>
      <w:r>
        <w:rPr>
          <w:b/>
          <w:sz w:val="20"/>
        </w:rPr>
        <w:t>4. Entire Agreement</w:t>
      </w:r>
    </w:p>
    <w:p>
      <w:r>
        <w:rPr>
          <w:b w:val="0"/>
          <w:sz w:val="20"/>
        </w:rPr>
        <w:t>This Addendum, together with the Original Contract, constitutes the entire agreement between the Parties with respect to the subject matter hereof and supersedes all prior negotiations, understandings, and agreements between the Parties relating thereto.</w:t>
      </w:r>
    </w:p>
    <w:p/>
    <w:p>
      <w:r>
        <w:rPr>
          <w:b/>
          <w:sz w:val="20"/>
        </w:rPr>
        <w:t>5. Governing Law and Jurisdiction</w:t>
      </w:r>
    </w:p>
    <w:p>
      <w:r>
        <w:rPr>
          <w:b w:val="0"/>
          <w:sz w:val="20"/>
        </w:rPr>
        <w:t>5.1 This Addendum shall be governed by and construed in accordance with the laws of England and Wales.</w:t>
      </w:r>
    </w:p>
    <w:p>
      <w:r>
        <w:rPr>
          <w:b w:val="0"/>
          <w:sz w:val="20"/>
        </w:rPr>
        <w:t>5.2 The Parties submit to the exclusive jurisdiction of the courts of England and Wales in respect of any dispute arising out of or in connection with this Addendum.</w:t>
      </w:r>
    </w:p>
    <w:p/>
    <w:p>
      <w:r>
        <w:rPr>
          <w:b/>
          <w:sz w:val="20"/>
        </w:rPr>
        <w:t>6. Counterparts</w:t>
      </w:r>
    </w:p>
    <w:p>
      <w:r>
        <w:rPr>
          <w:b w:val="0"/>
          <w:sz w:val="20"/>
        </w:rPr>
        <w:t>This Addendum may be executed in any number of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https://docstemplates-uk.com/contract-addendum/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ntract-addendu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