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ACCOUNT APPLICATION FORM</w:t>
      </w:r>
    </w:p>
    <w:p/>
    <w:p>
      <w:r>
        <w:rPr>
          <w:b/>
          <w:sz w:val="20"/>
        </w:rPr>
        <w:t>1. Applicant Information</w:t>
      </w:r>
    </w:p>
    <w:p>
      <w:r>
        <w:rPr>
          <w:b w:val="0"/>
          <w:sz w:val="20"/>
        </w:rPr>
        <w:t>Full Name / Company Name: ________________________________________________</w:t>
      </w:r>
    </w:p>
    <w:p>
      <w:r>
        <w:rPr>
          <w:b w:val="0"/>
          <w:sz w:val="20"/>
        </w:rPr>
        <w:t>Trading Name (if different): ______________________________________________</w:t>
      </w:r>
    </w:p>
    <w:p>
      <w:r>
        <w:rPr>
          <w:b w:val="0"/>
          <w:sz w:val="20"/>
        </w:rPr>
        <w:t>Company Registration Number (if applicable): _____________________________</w:t>
      </w:r>
    </w:p>
    <w:p>
      <w:r>
        <w:rPr>
          <w:b w:val="0"/>
          <w:sz w:val="20"/>
        </w:rPr>
        <w:t>Type of Business: _______________________________________________________</w:t>
      </w:r>
    </w:p>
    <w:p>
      <w:r>
        <w:rPr>
          <w:b w:val="0"/>
          <w:sz w:val="20"/>
        </w:rPr>
        <w:t>Nature of Business: ______________________________________________________</w:t>
      </w:r>
    </w:p>
    <w:p>
      <w:r>
        <w:rPr>
          <w:b w:val="0"/>
          <w:sz w:val="20"/>
        </w:rPr>
        <w:t>Date Established: ________________________________________________________</w:t>
      </w:r>
    </w:p>
    <w:p>
      <w:r>
        <w:rPr>
          <w:b w:val="0"/>
          <w:sz w:val="20"/>
        </w:rPr>
        <w:t>Registered Office Address:</w:t>
      </w:r>
    </w:p>
    <w:p>
      <w:r>
        <w:rPr>
          <w:b w:val="0"/>
          <w:sz w:val="20"/>
        </w:rPr>
        <w:t xml:space="preserve">    Street: _____________________________________________________________</w:t>
      </w:r>
    </w:p>
    <w:p>
      <w:r>
        <w:rPr>
          <w:b w:val="0"/>
          <w:sz w:val="20"/>
        </w:rPr>
        <w:t xml:space="preserve">    City/Town: __________________________________________________________</w:t>
      </w:r>
    </w:p>
    <w:p>
      <w:r>
        <w:rPr>
          <w:b w:val="0"/>
          <w:sz w:val="20"/>
        </w:rPr>
        <w:t xml:space="preserve">    County: _____________________________________________________________</w:t>
      </w:r>
    </w:p>
    <w:p>
      <w:r>
        <w:rPr>
          <w:b w:val="0"/>
          <w:sz w:val="20"/>
        </w:rPr>
        <w:t xml:space="preserve">    Postcode: ___________________________________________________________</w:t>
      </w:r>
    </w:p>
    <w:p>
      <w:r>
        <w:rPr>
          <w:b w:val="0"/>
          <w:sz w:val="20"/>
        </w:rPr>
        <w:t>Trading Address (if different):</w:t>
      </w:r>
    </w:p>
    <w:p>
      <w:r>
        <w:rPr>
          <w:b w:val="0"/>
          <w:sz w:val="20"/>
        </w:rPr>
        <w:t xml:space="preserve">    Street: _____________________________________________________________</w:t>
      </w:r>
    </w:p>
    <w:p>
      <w:r>
        <w:rPr>
          <w:b w:val="0"/>
          <w:sz w:val="20"/>
        </w:rPr>
        <w:t xml:space="preserve">    City/Town: __________________________________________________________</w:t>
      </w:r>
    </w:p>
    <w:p>
      <w:r>
        <w:rPr>
          <w:b w:val="0"/>
          <w:sz w:val="20"/>
        </w:rPr>
        <w:t xml:space="preserve">    County: _____________________________________________________________</w:t>
      </w:r>
    </w:p>
    <w:p>
      <w:r>
        <w:rPr>
          <w:b w:val="0"/>
          <w:sz w:val="20"/>
        </w:rPr>
        <w:t xml:space="preserve">    Postcode: ___________________________________________________________</w:t>
      </w:r>
    </w:p>
    <w:p>
      <w:r>
        <w:rPr>
          <w:b w:val="0"/>
          <w:sz w:val="20"/>
        </w:rPr>
        <w:t>Telephone Number: _______________________________________________________</w:t>
      </w:r>
    </w:p>
    <w:p>
      <w:r>
        <w:rPr>
          <w:b w:val="0"/>
          <w:sz w:val="20"/>
        </w:rPr>
        <w:t>Fax Number: _____________________________________________________________</w:t>
      </w:r>
    </w:p>
    <w:p>
      <w:r>
        <w:rPr>
          <w:b w:val="0"/>
          <w:sz w:val="20"/>
        </w:rPr>
        <w:t>Email Address: __________________________________________________________</w:t>
      </w:r>
    </w:p>
    <w:p>
      <w:r>
        <w:rPr>
          <w:b w:val="0"/>
          <w:sz w:val="20"/>
        </w:rPr>
        <w:t>Website (if any): _______________________________________________________</w:t>
      </w:r>
    </w:p>
    <w:p/>
    <w:p>
      <w:r>
        <w:rPr>
          <w:b/>
          <w:sz w:val="20"/>
        </w:rPr>
        <w:t>2. Contact Person for Account Management</w:t>
      </w:r>
    </w:p>
    <w:p>
      <w:r>
        <w:rPr>
          <w:b w:val="0"/>
          <w:sz w:val="20"/>
        </w:rPr>
        <w:t>Name: _________________________________________________________________</w:t>
      </w:r>
    </w:p>
    <w:p>
      <w:r>
        <w:rPr>
          <w:b w:val="0"/>
          <w:sz w:val="20"/>
        </w:rPr>
        <w:t>Position: _______________________________________________________________</w:t>
      </w:r>
    </w:p>
    <w:p>
      <w:r>
        <w:rPr>
          <w:b w:val="0"/>
          <w:sz w:val="20"/>
        </w:rPr>
        <w:t>Telephone Number: _______________________________________________________</w:t>
      </w:r>
    </w:p>
    <w:p>
      <w:r>
        <w:rPr>
          <w:b w:val="0"/>
          <w:sz w:val="20"/>
        </w:rPr>
        <w:t>Mobile Number: __________________________________________________________</w:t>
      </w:r>
    </w:p>
    <w:p>
      <w:r>
        <w:rPr>
          <w:b w:val="0"/>
          <w:sz w:val="20"/>
        </w:rPr>
        <w:t>Email Address: __________________________________________________________</w:t>
      </w:r>
    </w:p>
    <w:p/>
    <w:p>
      <w:r>
        <w:rPr>
          <w:b/>
          <w:sz w:val="20"/>
        </w:rPr>
        <w:t>3. Bank Details</w:t>
      </w:r>
    </w:p>
    <w:p>
      <w:r>
        <w:rPr>
          <w:b w:val="0"/>
          <w:sz w:val="20"/>
        </w:rPr>
        <w:t>Bank Name: _____________________________________________________________</w:t>
      </w:r>
    </w:p>
    <w:p>
      <w:r>
        <w:rPr>
          <w:b w:val="0"/>
          <w:sz w:val="20"/>
        </w:rPr>
        <w:t>Bank Address: __________________________________________________________</w:t>
      </w:r>
    </w:p>
    <w:p>
      <w:r>
        <w:rPr>
          <w:b w:val="0"/>
          <w:sz w:val="20"/>
        </w:rPr>
        <w:t>Account Name: __________________________________________________________</w:t>
      </w:r>
    </w:p>
    <w:p>
      <w:r>
        <w:rPr>
          <w:b w:val="0"/>
          <w:sz w:val="20"/>
        </w:rPr>
        <w:t>Account Number: ________________________________________________________</w:t>
      </w:r>
    </w:p>
    <w:p>
      <w:r>
        <w:rPr>
          <w:b w:val="0"/>
          <w:sz w:val="20"/>
        </w:rPr>
        <w:t>Sort Code: _____________________________________________________________</w:t>
      </w:r>
    </w:p>
    <w:p/>
    <w:p>
      <w:r>
        <w:rPr>
          <w:b/>
          <w:sz w:val="20"/>
        </w:rPr>
        <w:t>4. Trade References (minimum of two)</w:t>
      </w:r>
    </w:p>
    <w:tbl>
      <w:tblPr>
        <w:tblStyle w:val="TableGrid"/>
        <w:tblW w:type="auto" w:w="0"/>
        <w:tblLook w:firstColumn="1" w:firstRow="1" w:lastColumn="0" w:lastRow="0" w:noHBand="0" w:noVBand="1" w:val="04A0"/>
      </w:tblPr>
      <w:tblGrid>
        <w:gridCol w:w="3324"/>
        <w:gridCol w:w="3324"/>
        <w:gridCol w:w="3324"/>
      </w:tblGrid>
      <w:tr>
        <w:tc>
          <w:tcPr>
            <w:tcW w:type="dxa" w:w="3324"/>
          </w:tcPr>
          <w:p>
            <w:r>
              <w:t>Company Name</w:t>
            </w:r>
          </w:p>
        </w:tc>
        <w:tc>
          <w:tcPr>
            <w:tcW w:type="dxa" w:w="3324"/>
          </w:tcPr>
          <w:p>
            <w:r>
              <w:t>Contact Name &amp; Position</w:t>
            </w:r>
          </w:p>
        </w:tc>
        <w:tc>
          <w:tcPr>
            <w:tcW w:type="dxa" w:w="3324"/>
          </w:tcPr>
          <w:p>
            <w:r>
              <w:t>Telephone Number</w:t>
            </w:r>
          </w:p>
        </w:tc>
      </w:tr>
      <w:tr>
        <w:tc>
          <w:tcPr>
            <w:tcW w:type="dxa" w:w="3324"/>
          </w:tcPr>
          <w:p>
            <w:r>
              <w:t>________________________________________________</w:t>
            </w:r>
          </w:p>
        </w:tc>
        <w:tc>
          <w:tcPr>
            <w:tcW w:type="dxa" w:w="3324"/>
          </w:tcPr>
          <w:p>
            <w:r>
              <w:t>________________________________________________</w:t>
            </w:r>
          </w:p>
        </w:tc>
        <w:tc>
          <w:tcPr>
            <w:tcW w:type="dxa" w:w="3324"/>
          </w:tcPr>
          <w:p>
            <w:r>
              <w:t>________________________________________________</w:t>
            </w:r>
          </w:p>
        </w:tc>
      </w:tr>
      <w:tr>
        <w:tc>
          <w:tcPr>
            <w:tcW w:type="dxa" w:w="3324"/>
          </w:tcPr>
          <w:p>
            <w:r>
              <w:t>________________________________________________</w:t>
            </w:r>
          </w:p>
        </w:tc>
        <w:tc>
          <w:tcPr>
            <w:tcW w:type="dxa" w:w="3324"/>
          </w:tcPr>
          <w:p>
            <w:r>
              <w:t>________________________________________________</w:t>
            </w:r>
          </w:p>
        </w:tc>
        <w:tc>
          <w:tcPr>
            <w:tcW w:type="dxa" w:w="3324"/>
          </w:tcPr>
          <w:p>
            <w:r>
              <w:t>________________________________________________</w:t>
            </w:r>
          </w:p>
        </w:tc>
      </w:tr>
    </w:tbl>
    <w:p/>
    <w:p>
      <w:r>
        <w:rPr>
          <w:b/>
          <w:sz w:val="20"/>
        </w:rPr>
        <w:t>5. Credit Terms Requested</w:t>
      </w:r>
    </w:p>
    <w:p>
      <w:r>
        <w:rPr>
          <w:b w:val="0"/>
          <w:sz w:val="20"/>
        </w:rPr>
        <w:t>Requested Credit Limit: ______________________________ GBP</w:t>
      </w:r>
    </w:p>
    <w:p>
      <w:r>
        <w:rPr>
          <w:b w:val="0"/>
          <w:sz w:val="20"/>
        </w:rPr>
        <w:t>Preferred Payment Terms (e.g. 30 days from invoice date): ________________</w:t>
      </w:r>
    </w:p>
    <w:p/>
    <w:p>
      <w:r>
        <w:rPr>
          <w:b/>
          <w:sz w:val="20"/>
        </w:rPr>
        <w:t>6. Declaration and Agreement</w:t>
      </w:r>
    </w:p>
    <w:p>
      <w:r>
        <w:rPr>
          <w:b w:val="0"/>
          <w:sz w:val="20"/>
        </w:rPr>
        <w:t>I/we hereby apply for credit facilities with [Supplier Name] and warrant that the information provided in this application is true and correct. I/we authorise [Supplier Name] to make any enquiries necessary to assess this application including obtaining references and credit reports.</w:t>
      </w:r>
    </w:p>
    <w:p>
      <w:r>
        <w:rPr>
          <w:b w:val="0"/>
          <w:sz w:val="20"/>
        </w:rPr>
        <w:t>I/we agree to the following terms and conditions:</w:t>
      </w:r>
    </w:p>
    <w:p>
      <w:r>
        <w:rPr>
          <w:b w:val="0"/>
          <w:sz w:val="20"/>
        </w:rPr>
        <w:t>a) Payment shall be made in full by the due date as stated on invoices.</w:t>
      </w:r>
    </w:p>
    <w:p>
      <w:r>
        <w:rPr>
          <w:b w:val="0"/>
          <w:sz w:val="20"/>
        </w:rPr>
        <w:t>b) Interest may be charged on overdue accounts at the rate of 2% per calendar month above the Bank of England base rate, or the maximum permitted by law.</w:t>
      </w:r>
    </w:p>
    <w:p>
      <w:r>
        <w:rPr>
          <w:b w:val="0"/>
          <w:sz w:val="20"/>
        </w:rPr>
        <w:t>c) The credit account may be suspended or terminated by [Supplier Name] at any time without notice.</w:t>
      </w:r>
    </w:p>
    <w:p>
      <w:r>
        <w:rPr>
          <w:b w:val="0"/>
          <w:sz w:val="20"/>
        </w:rPr>
        <w:t>d) Any dispute regarding invoices must be notified in writing within 7 days of receipt; failure to do so shall be deemed acceptance of the invoice as correct.</w:t>
      </w:r>
    </w:p>
    <w:p>
      <w:r>
        <w:rPr>
          <w:b w:val="0"/>
          <w:sz w:val="20"/>
        </w:rPr>
        <w:t>e) This agreement shall be governed by and construed in accordance with the laws of England and Wales.</w:t>
      </w:r>
    </w:p>
    <w:p/>
    <w:p>
      <w:r>
        <w:rPr>
          <w:b/>
          <w:sz w:val="20"/>
        </w:rPr>
        <w:t>7. Authorised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 Company</w:t>
            </w:r>
          </w:p>
        </w:tc>
        <w:tc>
          <w:tcPr>
            <w:tcW w:type="dxa" w:w="4986"/>
            <w:tcBorders>
              <w:top w:val="nil"/>
              <w:left w:val="nil"/>
              <w:bottom w:val="nil"/>
              <w:right w:val="nil"/>
              <w:insideH w:val="nil"/>
              <w:insideV w:val="nil"/>
            </w:tcBorders>
          </w:tcPr>
          <w:p>
            <w:pPr>
              <w:jc w:val="center"/>
            </w:pPr>
            <w:r>
              <w:t>[Supplier Name]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p/>
    <w:p>
      <w:r>
        <w:rPr>
          <w:b/>
          <w:sz w:val="20"/>
        </w:rPr>
        <w:t>8. Privacy Notice</w:t>
      </w:r>
    </w:p>
    <w:p>
      <w:r>
        <w:rPr>
          <w:b w:val="0"/>
          <w:sz w:val="20"/>
        </w:rPr>
        <w:t>By submitting this application, you consent to [Supplier Name] processing your personal data for the purposes of credit assessment, account management, and compliance with legal obligations. Your data will be handled in accordance with the Data Protection Act 2018 and UK GDPR. You have the right to request access to your data and to correct any inaccuracies.</w:t>
      </w:r>
    </w:p>
    <w:p/>
    <w:p>
      <w:r>
        <w:rPr>
          <w:b/>
          <w:sz w:val="20"/>
        </w:rPr>
        <w:t>9. Additional Information</w:t>
      </w:r>
    </w:p>
    <w:p>
      <w:r>
        <w:rPr>
          <w:b w:val="0"/>
          <w:sz w:val="20"/>
        </w:rPr>
        <w:t>If you require any further information or assistance, please contact our credit control department at:</w:t>
      </w:r>
    </w:p>
    <w:p>
      <w:r>
        <w:rPr>
          <w:b w:val="0"/>
          <w:sz w:val="20"/>
        </w:rPr>
        <w:t>Telephone: ___________________________________________________</w:t>
      </w:r>
    </w:p>
    <w:p>
      <w:r>
        <w:rPr>
          <w:b w:val="0"/>
          <w:sz w:val="20"/>
        </w:rPr>
        <w:t>Email: 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https://docstemplates-uk.com/credit-account-application-form/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redit-account-application-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