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COLLECTION LETTER</w:t>
      </w:r>
    </w:p>
    <w:p/>
    <w:p/>
    <w:p>
      <w:r>
        <w:rPr>
          <w:b/>
          <w:sz w:val="20"/>
        </w:rPr>
        <w:t>To:</w:t>
      </w:r>
    </w:p>
    <w:p>
      <w:r>
        <w:rPr>
          <w:b w:val="0"/>
          <w:sz w:val="20"/>
        </w:rPr>
        <w:t>Name: ______________________________________________________________</w:t>
      </w:r>
    </w:p>
    <w:p>
      <w:r>
        <w:rPr>
          <w:b w:val="0"/>
          <w:sz w:val="20"/>
        </w:rPr>
        <w:t>Address: ___________________________________________________________</w:t>
      </w:r>
    </w:p>
    <w:p>
      <w:r>
        <w:rPr>
          <w:b w:val="0"/>
          <w:sz w:val="20"/>
        </w:rPr>
        <w:t>City, Postcode: _____________________________________________________</w:t>
      </w:r>
    </w:p>
    <w:p/>
    <w:p/>
    <w:p>
      <w:r>
        <w:rPr>
          <w:b/>
          <w:sz w:val="20"/>
        </w:rPr>
        <w:t>From:</w:t>
      </w:r>
    </w:p>
    <w:p>
      <w:r>
        <w:rPr>
          <w:b w:val="0"/>
          <w:sz w:val="20"/>
        </w:rPr>
        <w:t>Company/Collector Name: ____________________________________________</w:t>
      </w:r>
    </w:p>
    <w:p>
      <w:r>
        <w:rPr>
          <w:b w:val="0"/>
          <w:sz w:val="20"/>
        </w:rPr>
        <w:t>Address: ___________________________________________________________</w:t>
      </w:r>
    </w:p>
    <w:p>
      <w:r>
        <w:rPr>
          <w:b w:val="0"/>
          <w:sz w:val="20"/>
        </w:rPr>
        <w:t>City, Postcode: _____________________________________________________</w:t>
      </w:r>
    </w:p>
    <w:p>
      <w:r>
        <w:rPr>
          <w:b w:val="0"/>
          <w:sz w:val="20"/>
        </w:rPr>
        <w:t>Telephone: _________________________________________________________</w:t>
      </w:r>
    </w:p>
    <w:p>
      <w:r>
        <w:rPr>
          <w:b w:val="0"/>
          <w:sz w:val="20"/>
        </w:rPr>
        <w:t>Email: _____________________________________________________________</w:t>
      </w:r>
    </w:p>
    <w:p/>
    <w:p/>
    <w:p>
      <w:r>
        <w:rPr>
          <w:b/>
          <w:sz w:val="20"/>
        </w:rPr>
        <w:t>Subject: Outstanding Debt Notification</w:t>
      </w:r>
    </w:p>
    <w:p/>
    <w:p/>
    <w:p>
      <w:r>
        <w:rPr>
          <w:b w:val="0"/>
          <w:sz w:val="20"/>
        </w:rPr>
        <w:t>Dear Sir/Madam,</w:t>
      </w:r>
    </w:p>
    <w:p/>
    <w:p>
      <w:r>
        <w:rPr>
          <w:b w:val="0"/>
          <w:sz w:val="20"/>
        </w:rPr>
        <w:t>We write to you in our capacity as authorised representatives of the creditor ("the Creditor") in relation to an outstanding debt owed by you. Despite previous reminders, the amount remains unpaid.</w:t>
      </w:r>
    </w:p>
    <w:p/>
    <w:p>
      <w:r>
        <w:rPr>
          <w:b/>
          <w:sz w:val="20"/>
        </w:rPr>
        <w:t>Details of the Debt:</w:t>
      </w:r>
    </w:p>
    <w:p>
      <w:r>
        <w:rPr>
          <w:b w:val="0"/>
          <w:sz w:val="20"/>
        </w:rPr>
        <w:t>Original Creditor: _________________________________________________</w:t>
      </w:r>
    </w:p>
    <w:p>
      <w:r>
        <w:rPr>
          <w:b w:val="0"/>
          <w:sz w:val="20"/>
        </w:rPr>
        <w:t>Account/Reference Number: __________________________________________</w:t>
      </w:r>
    </w:p>
    <w:p>
      <w:r>
        <w:rPr>
          <w:b w:val="0"/>
          <w:sz w:val="20"/>
        </w:rPr>
        <w:t>Outstanding Amount: £_________________________</w:t>
      </w:r>
    </w:p>
    <w:p>
      <w:r>
        <w:rPr>
          <w:b w:val="0"/>
          <w:sz w:val="20"/>
        </w:rPr>
        <w:t>Date Debt Became Due: ______________________________________________</w:t>
      </w:r>
    </w:p>
    <w:p>
      <w:r>
        <w:rPr>
          <w:b w:val="0"/>
          <w:sz w:val="20"/>
        </w:rPr>
        <w:t>Description of Debt: _______________________________________________</w:t>
      </w:r>
    </w:p>
    <w:p/>
    <w:p>
      <w:r>
        <w:rPr>
          <w:b/>
          <w:sz w:val="20"/>
        </w:rPr>
        <w:t>Demand for Payment:</w:t>
      </w:r>
    </w:p>
    <w:p>
      <w:r>
        <w:rPr>
          <w:b w:val="0"/>
          <w:sz w:val="20"/>
        </w:rPr>
        <w:t>You are hereby required to pay the outstanding amount in full immediately. Failure to settle the debt within 14 days from receipt of this letter will leave us no option but to proceed with legal action to recover the amount owed, which may include additional costs, interest, and fees.</w:t>
      </w:r>
    </w:p>
    <w:p/>
    <w:p>
      <w:r>
        <w:rPr>
          <w:b/>
          <w:sz w:val="20"/>
        </w:rPr>
        <w:t>Payment Methods:</w:t>
      </w:r>
    </w:p>
    <w:p>
      <w:r>
        <w:rPr>
          <w:b w:val="0"/>
          <w:sz w:val="20"/>
        </w:rPr>
        <w:t>Please make payment by one of the following methods:</w:t>
        <w:br/>
        <w:t>- Bank Transfer: Account Name: _________________________, Sort Code: ____, Account Number: ________</w:t>
        <w:br/>
        <w:t>- Cheque: Payable to ____________________________________________</w:t>
        <w:br/>
        <w:t>- Online Payment Portal: ____________________________________________</w:t>
      </w:r>
    </w:p>
    <w:p/>
    <w:p>
      <w:r>
        <w:rPr>
          <w:b/>
          <w:sz w:val="20"/>
        </w:rPr>
        <w:t>Interest and Charges:</w:t>
      </w:r>
    </w:p>
    <w:p>
      <w:r>
        <w:rPr>
          <w:b w:val="0"/>
          <w:sz w:val="20"/>
        </w:rPr>
        <w:t>Under the Late Payment of Commercial Debts (Interest) Act 1998 and subsequent amendments, we reserve the right to charge interest on the overdue amount at the statutory rate, plus compensation for debt recovery costs, until payment is received in full.</w:t>
      </w:r>
    </w:p>
    <w:p/>
    <w:p>
      <w:r>
        <w:rPr>
          <w:b/>
          <w:sz w:val="20"/>
        </w:rPr>
        <w:t>Your Rights:</w:t>
      </w:r>
    </w:p>
    <w:p>
      <w:r>
        <w:rPr>
          <w:b w:val="0"/>
          <w:sz w:val="20"/>
        </w:rPr>
        <w:t>If you believe that this debt is not owed, or if you have already made payment, please contact us immediately with relevant evidence. We are willing to discuss reasonable repayment plans if you are experiencing financial difficulties.</w:t>
      </w:r>
    </w:p>
    <w:p/>
    <w:p>
      <w:r>
        <w:rPr>
          <w:b/>
          <w:sz w:val="20"/>
        </w:rPr>
        <w:t>Legal Notice:</w:t>
      </w:r>
    </w:p>
    <w:p>
      <w:r>
        <w:rPr>
          <w:b w:val="0"/>
          <w:sz w:val="20"/>
        </w:rPr>
        <w:t>This letter is a formal demand for payment and is intended as a final opportunity to settle the matter without court proceedings. If legal action is initiated, the court may issue a County Court Judgment (CCJ), which can affect your credit rating and may lead to enforcement measures.</w:t>
      </w:r>
    </w:p>
    <w:p/>
    <w:p>
      <w:r>
        <w:rPr>
          <w:b/>
          <w:sz w:val="20"/>
        </w:rPr>
        <w:t>Confidentiality:</w:t>
      </w:r>
    </w:p>
    <w:p>
      <w:r>
        <w:rPr>
          <w:b w:val="0"/>
          <w:sz w:val="20"/>
        </w:rPr>
        <w:t>This letter and any attachments are confidential and intended solely for the addressee. If you have received this letter in error, please notify us immediately and destroy the original letter.</w:t>
      </w:r>
    </w:p>
    <w:p/>
    <w:p>
      <w:r>
        <w:rPr>
          <w:b/>
          <w:sz w:val="20"/>
        </w:rPr>
        <w:t>Contact Us:</w:t>
      </w:r>
    </w:p>
    <w:p>
      <w:r>
        <w:rPr>
          <w:b w:val="0"/>
          <w:sz w:val="20"/>
        </w:rPr>
        <w:t>If you have any questions or wish to discuss this matter, please contact our office promptly at the telephone number or email address provided above.</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Debt Collector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https://docstemplates-uk.com/debt-collector-letter/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debt-collector-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