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DIRECT DEBIT MANDATE</w:t>
      </w:r>
    </w:p>
    <w:p/>
    <w:p/>
    <w:p>
      <w:r>
        <w:rPr>
          <w:b w:val="0"/>
          <w:sz w:val="20"/>
        </w:rPr>
        <w:t>This Direct Debit Mandate authorises the Payee to collect payments from your bank account. By submitting this mandate, you confirm that you are entitled to instruct the bank account holder to make payments from the account.</w:t>
      </w:r>
    </w:p>
    <w:p/>
    <w:p>
      <w:r>
        <w:rPr>
          <w:b/>
          <w:sz w:val="20"/>
        </w:rPr>
        <w:t>Payer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Postcode: ______________________________________________________________</w:t>
      </w:r>
    </w:p>
    <w:p>
      <w:r>
        <w:rPr>
          <w:b w:val="0"/>
          <w:sz w:val="20"/>
        </w:rPr>
        <w:t>Telephone Number: _______________________________________________________</w:t>
      </w:r>
    </w:p>
    <w:p>
      <w:r>
        <w:rPr>
          <w:b w:val="0"/>
          <w:sz w:val="20"/>
        </w:rPr>
        <w:t>Email Address: __________________________________________________________</w:t>
      </w:r>
    </w:p>
    <w:p/>
    <w:p>
      <w:r>
        <w:rPr>
          <w:b/>
          <w:sz w:val="20"/>
        </w:rPr>
        <w:t>Bank Account Details:</w:t>
      </w:r>
    </w:p>
    <w:p>
      <w:r>
        <w:rPr>
          <w:b w:val="0"/>
          <w:sz w:val="20"/>
        </w:rPr>
        <w:t>Bank Name: _____________________________________________________________</w:t>
      </w:r>
    </w:p>
    <w:p>
      <w:r>
        <w:rPr>
          <w:b w:val="0"/>
          <w:sz w:val="20"/>
        </w:rPr>
        <w:t>Bank Address: ___________________________________________________________</w:t>
      </w:r>
    </w:p>
    <w:p>
      <w:r>
        <w:rPr>
          <w:b w:val="0"/>
          <w:sz w:val="20"/>
        </w:rPr>
        <w:t>Postcode: ______________________________________________________________</w:t>
      </w:r>
    </w:p>
    <w:p>
      <w:r>
        <w:rPr>
          <w:b w:val="0"/>
          <w:sz w:val="20"/>
        </w:rPr>
        <w:t>Account Name: __________________________________________________________</w:t>
      </w:r>
    </w:p>
    <w:p>
      <w:r>
        <w:rPr>
          <w:b w:val="0"/>
          <w:sz w:val="20"/>
        </w:rPr>
        <w:t xml:space="preserve">Sort Code (6 digits): __ __ - __ __ - __ __                             </w:t>
      </w:r>
    </w:p>
    <w:p>
      <w:r>
        <w:rPr>
          <w:b w:val="0"/>
          <w:sz w:val="20"/>
        </w:rPr>
        <w:t>Account Number (8 digits): ______________________________________________</w:t>
      </w:r>
    </w:p>
    <w:p/>
    <w:p>
      <w:r>
        <w:rPr>
          <w:b/>
          <w:sz w:val="20"/>
        </w:rPr>
        <w:t>Payment Details:</w:t>
      </w:r>
    </w:p>
    <w:p>
      <w:r>
        <w:rPr>
          <w:b w:val="0"/>
          <w:sz w:val="20"/>
        </w:rPr>
        <w:t>Reference (if applicable): _______________________________________________</w:t>
      </w:r>
    </w:p>
    <w:p>
      <w:r>
        <w:rPr>
          <w:b w:val="0"/>
          <w:sz w:val="20"/>
        </w:rPr>
        <w:t>Amount to be debited each payment: £______________________________</w:t>
      </w:r>
    </w:p>
    <w:p>
      <w:r>
        <w:rPr>
          <w:b w:val="0"/>
          <w:sz w:val="20"/>
        </w:rPr>
        <w:t>Frequency of payment (e.g. Monthly, Quarterly): __________________________</w:t>
      </w:r>
    </w:p>
    <w:p>
      <w:r>
        <w:rPr>
          <w:b w:val="0"/>
          <w:sz w:val="20"/>
        </w:rPr>
        <w:t>Start date for Direct Debit: ____________________________________________</w:t>
      </w:r>
    </w:p>
    <w:p/>
    <w:p>
      <w:r>
        <w:rPr>
          <w:b/>
          <w:sz w:val="20"/>
        </w:rPr>
        <w:t>Instruction to your Bank or Building Society:</w:t>
      </w:r>
    </w:p>
    <w:p>
      <w:r>
        <w:rPr>
          <w:b w:val="0"/>
          <w:sz w:val="20"/>
        </w:rPr>
        <w:t>Please pay the Direct Debit detailed in this instruction from the account detailed above. I understand that this instruction may remain with the Payee and, if so, details will be passed electronically to my Bank/Building Society.</w:t>
      </w:r>
    </w:p>
    <w:p/>
    <w:p>
      <w:r>
        <w:rPr>
          <w:b/>
          <w:sz w:val="20"/>
        </w:rPr>
        <w:t>Direct Debit Guarantee:</w:t>
      </w:r>
    </w:p>
    <w:p>
      <w:r>
        <w:rPr>
          <w:b w:val="0"/>
          <w:sz w:val="20"/>
        </w:rPr>
        <w:t>• This Guarantee is offered by all banks and building societies that accept instructions to pay Direct Debits.</w:t>
      </w:r>
    </w:p>
    <w:p>
      <w:r>
        <w:rPr>
          <w:b w:val="0"/>
          <w:sz w:val="20"/>
        </w:rPr>
        <w:t>• If there are any changes to the amount, date or frequency of your Direct Debit the Payee will notify you ten working days in advance of your account being debited or as otherwise agreed.</w:t>
      </w:r>
    </w:p>
    <w:p>
      <w:r>
        <w:rPr>
          <w:b w:val="0"/>
          <w:sz w:val="20"/>
        </w:rPr>
        <w:t>• If an error is made in the payment of your Direct Debit, by the Payee or your bank or building society, you are entitled to a full and immediate refund of the amount paid from your bank or building society.</w:t>
      </w:r>
    </w:p>
    <w:p>
      <w:r>
        <w:rPr>
          <w:b w:val="0"/>
          <w:sz w:val="20"/>
        </w:rPr>
        <w:t>• You can cancel a Direct Debit at any time by contacting your bank or building society. Written confirmation may be required. Please also notify us.</w:t>
      </w:r>
    </w:p>
    <w:p/>
    <w:p/>
    <w:p>
      <w:r>
        <w:rPr>
          <w:b w:val="0"/>
          <w:sz w:val="20"/>
        </w:rPr>
        <w:t>Signature: ____________________________________________</w:t>
      </w:r>
    </w:p>
    <w:p>
      <w:r>
        <w:rPr>
          <w:b w:val="0"/>
          <w:sz w:val="20"/>
        </w:rPr>
        <w:t>Name (print): __________________________________________</w:t>
      </w:r>
    </w:p>
    <w:p>
      <w:r>
        <w:rPr>
          <w:b w:val="0"/>
          <w:sz w:val="20"/>
        </w:rPr>
        <w:t>Date: _________________________________________________</w:t>
      </w:r>
    </w:p>
    <w:p/>
    <w:p/>
    <w:p>
      <w:r>
        <w:rPr>
          <w:b/>
          <w:sz w:val="20"/>
        </w:rPr>
        <w:t>Please return this completed mandate to the Payee.</w:t>
      </w:r>
    </w:p>
    <w:p>
      <w:r>
        <w:rPr>
          <w:b w:val="0"/>
          <w:sz w:val="20"/>
        </w:rPr>
        <w:t>Payee Name: ____________________________________________________________</w:t>
      </w:r>
    </w:p>
    <w:p>
      <w:r>
        <w:rPr>
          <w:b w:val="0"/>
          <w:sz w:val="20"/>
        </w:rPr>
        <w:t>Payee Address: __________________________________________________________</w:t>
      </w:r>
    </w:p>
    <w:p>
      <w:r>
        <w:rPr>
          <w:b w:val="0"/>
          <w:sz w:val="20"/>
        </w:rPr>
        <w:t>Postcode: _______________________________________________________________</w:t>
      </w:r>
    </w:p>
    <w:p>
      <w:r>
        <w:rPr>
          <w:b w:val="0"/>
          <w:sz w:val="20"/>
        </w:rPr>
        <w:t>Contact Telephone: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__________________________</w:t>
            </w:r>
          </w:p>
        </w:tc>
        <w:tc>
          <w:tcPr>
            <w:tcW w:type="dxa" w:w="4986"/>
            <w:tcBorders>
              <w:top w:val="nil"/>
              <w:left w:val="nil"/>
              <w:bottom w:val="nil"/>
              <w:right w:val="nil"/>
              <w:insideH w:val="nil"/>
              <w:insideV w:val="nil"/>
            </w:tcBorders>
          </w:tcPr>
          <w:p>
            <w:pPr>
              <w:jc w:val="center"/>
            </w:pPr>
            <w:r>
              <w:t>Name (print):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https://docstemplates-uk.com/direct-debit-form/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direct-debi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