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DIRECTOR'S RESIGNATION LETTER</w:t>
      </w:r>
    </w:p>
    <w:p/>
    <w:p/>
    <w:p>
      <w:r>
        <w:rPr>
          <w:b w:val="0"/>
          <w:sz w:val="20"/>
        </w:rPr>
        <w:t>To the Board of Directors,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 w:val="0"/>
          <w:sz w:val="20"/>
        </w:rPr>
        <w:t>Dear Sirs/Madam,</w:t>
      </w:r>
    </w:p>
    <w:p/>
    <w:p>
      <w:r>
        <w:rPr>
          <w:b w:val="0"/>
          <w:sz w:val="20"/>
        </w:rPr>
        <w:t>I hereby tender my resignation from my position as a Director of the company named below, effective immediately upon delivery of this letter to the Board, or at such later date as agreed.</w:t>
      </w:r>
    </w:p>
    <w:p/>
    <w:p>
      <w:r>
        <w:rPr>
          <w:b w:val="0"/>
          <w:sz w:val="20"/>
        </w:rPr>
        <w:t>Company Name: _____________________________________________________</w:t>
      </w:r>
    </w:p>
    <w:p>
      <w:r>
        <w:rPr>
          <w:b w:val="0"/>
          <w:sz w:val="20"/>
        </w:rPr>
        <w:t>Company Registration Number: _________________________________________</w:t>
      </w:r>
    </w:p>
    <w:p/>
    <w:p>
      <w:r>
        <w:rPr>
          <w:b w:val="0"/>
          <w:sz w:val="20"/>
        </w:rPr>
        <w:t>Director’s Full Name: _________________________________________________</w:t>
      </w:r>
    </w:p>
    <w:p>
      <w:r>
        <w:rPr>
          <w:b w:val="0"/>
          <w:sz w:val="20"/>
        </w:rPr>
        <w:t>Director’s Residential Address: 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Director’s Email Address: ______________________________________________</w:t>
      </w:r>
    </w:p>
    <w:p>
      <w:r>
        <w:rPr>
          <w:b w:val="0"/>
          <w:sz w:val="20"/>
        </w:rPr>
        <w:t>Director’s Phone Number: ______________________________________________</w:t>
      </w:r>
    </w:p>
    <w:p/>
    <w:p>
      <w:r>
        <w:rPr>
          <w:b w:val="0"/>
          <w:sz w:val="20"/>
        </w:rPr>
        <w:t>I confirm that I am not resigning due to any unresolved dispute or claim against the company or its directors and that, to the best of my knowledge, I have no outstanding liabilities or obligations owed to the company.</w:t>
      </w:r>
    </w:p>
    <w:p/>
    <w:p>
      <w:r>
        <w:rPr>
          <w:b w:val="0"/>
          <w:sz w:val="20"/>
        </w:rPr>
        <w:t>I undertake to cooperate fully with the company and its officers to ensure an orderly handover of my duties and responsibilities, including the return of company property, documents, and access credentials.</w:t>
      </w:r>
    </w:p>
    <w:p/>
    <w:p>
      <w:r>
        <w:rPr>
          <w:b w:val="0"/>
          <w:sz w:val="20"/>
        </w:rPr>
        <w:t>I acknowledge that, except for any rights or claims that cannot be excluded by law, I release the company, its directors, officers, employees, and agents from any claims or liabilities arising from my service as a Director.</w:t>
      </w:r>
    </w:p>
    <w:p/>
    <w:p>
      <w:r>
        <w:rPr>
          <w:b w:val="0"/>
          <w:sz w:val="20"/>
        </w:rPr>
        <w:t>I further confirm my continuing obligations with respect to confidentiality and non-disclosure of the company’s confidential information, both during and after my tenure as Director.</w:t>
      </w:r>
    </w:p>
    <w:p/>
    <w:p>
      <w:r>
        <w:rPr>
          <w:b w:val="0"/>
          <w:sz w:val="20"/>
        </w:rPr>
        <w:t>I understand that the company is required to notify Companies House of my resignation and that this letter constitutes my formal notification.</w:t>
      </w:r>
    </w:p>
    <w:p/>
    <w:p>
      <w:r>
        <w:rPr>
          <w:b w:val="0"/>
          <w:sz w:val="20"/>
        </w:rPr>
        <w:t>Please acknowledge receipt of this resignation letter and confirm the effective date of my resignation.</w:t>
      </w:r>
    </w:p>
    <w:p/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For and on behalf of the Company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</w:t>
            </w:r>
          </w:p>
        </w:tc>
      </w:tr>
    </w:tbl>
    <w:p/>
    <w:p/>
    <w:p>
      <w:r>
        <w:rPr>
          <w:b w:val="0"/>
          <w:sz w:val="20"/>
        </w:rPr>
        <w:t>Place: ______________________________________________</w:t>
      </w:r>
    </w:p>
    <w:p>
      <w:r>
        <w:rPr>
          <w:b w:val="0"/>
          <w:sz w:val="20"/>
        </w:rPr>
        <w:t>Date: 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https://docstemplates-uk.com/directors-resignation-letter/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directors-resignation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