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DISCIPLINARY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Employee Name: ______________________________________________________</w:t>
      </w:r>
    </w:p>
    <w:p>
      <w:r>
        <w:rPr>
          <w:b w:val="0"/>
          <w:sz w:val="20"/>
        </w:rPr>
        <w:t>Job Title: 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</w:t>
      </w:r>
    </w:p>
    <w:p/>
    <w:p/>
    <w:p>
      <w:r>
        <w:rPr>
          <w:b/>
          <w:sz w:val="20"/>
        </w:rPr>
        <w:t>Subject: Formal Disciplinary Notification</w:t>
      </w:r>
    </w:p>
    <w:p/>
    <w:p/>
    <w:p>
      <w:r>
        <w:rPr>
          <w:b w:val="0"/>
          <w:sz w:val="20"/>
        </w:rPr>
        <w:t>Dear Employee,</w:t>
      </w:r>
    </w:p>
    <w:p/>
    <w:p>
      <w:r>
        <w:rPr>
          <w:b w:val="0"/>
          <w:sz w:val="20"/>
        </w:rPr>
        <w:t>This letter serves as a formal notification regarding a disciplinary matter that has arisen in relation to your conduct/performance at work. It is intended to provide a clear explanation of the concerns raised, the investigation conducted, and the next steps in accordance with our company’s disciplinary procedures and UK employment law.</w:t>
      </w:r>
    </w:p>
    <w:p/>
    <w:p/>
    <w:p>
      <w:r>
        <w:rPr>
          <w:b/>
          <w:sz w:val="20"/>
        </w:rPr>
        <w:t>Background and Details of the Incident</w:t>
      </w:r>
    </w:p>
    <w:p>
      <w:r>
        <w:rPr>
          <w:b w:val="0"/>
          <w:sz w:val="20"/>
        </w:rPr>
        <w:t>On _______________, it was reported/observed that you engaged in the following behaviour/performance issue: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Following this, a formal investigation was conducted which involved:</w:t>
      </w:r>
    </w:p>
    <w:p>
      <w:r>
        <w:rPr>
          <w:b w:val="0"/>
          <w:sz w:val="20"/>
        </w:rPr>
        <w:t>- Interview with the employee</w:t>
      </w:r>
    </w:p>
    <w:p>
      <w:r>
        <w:rPr>
          <w:b w:val="0"/>
          <w:sz w:val="20"/>
        </w:rPr>
        <w:t>- Review of evidence and documentation</w:t>
      </w:r>
    </w:p>
    <w:p>
      <w:r>
        <w:rPr>
          <w:b w:val="0"/>
          <w:sz w:val="20"/>
        </w:rPr>
        <w:t>- Statements from witnesses and relevant parties</w:t>
      </w:r>
    </w:p>
    <w:p/>
    <w:p/>
    <w:p>
      <w:r>
        <w:rPr>
          <w:b/>
          <w:sz w:val="20"/>
        </w:rPr>
        <w:t>Summary of Findings</w:t>
      </w:r>
    </w:p>
    <w:p>
      <w:r>
        <w:rPr>
          <w:b w:val="0"/>
          <w:sz w:val="20"/>
        </w:rPr>
        <w:t>The investigation has established the following facts: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/>
          <w:sz w:val="20"/>
        </w:rPr>
        <w:t>Relevant Company Policy and Legal Framework</w:t>
      </w:r>
    </w:p>
    <w:p>
      <w:r>
        <w:rPr>
          <w:b w:val="0"/>
          <w:sz w:val="20"/>
        </w:rPr>
        <w:t>Your conduct/performance is in breach of the following company policies and standards: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This breach is also considered a violation of the terms and conditions of your employment contract and may constitute gross misconduct/misconduct in accordance with UK employment law.</w:t>
      </w:r>
    </w:p>
    <w:p/>
    <w:p/>
    <w:p>
      <w:r>
        <w:rPr>
          <w:b/>
          <w:sz w:val="20"/>
        </w:rPr>
        <w:t>Disciplinary Action</w:t>
      </w:r>
    </w:p>
    <w:p>
      <w:r>
        <w:rPr>
          <w:b w:val="0"/>
          <w:sz w:val="20"/>
        </w:rPr>
        <w:t>As a result of the findings, the following disciplinary action is being taken:</w:t>
      </w:r>
    </w:p>
    <w:p>
      <w:r>
        <w:rPr>
          <w:b w:val="0"/>
          <w:sz w:val="20"/>
        </w:rPr>
        <w:t>☐ First Written Warning</w:t>
      </w:r>
    </w:p>
    <w:p>
      <w:r>
        <w:rPr>
          <w:b w:val="0"/>
          <w:sz w:val="20"/>
        </w:rPr>
        <w:t>☐ Final Written Warning</w:t>
      </w:r>
    </w:p>
    <w:p>
      <w:r>
        <w:rPr>
          <w:b w:val="0"/>
          <w:sz w:val="20"/>
        </w:rPr>
        <w:t>☐ Suspension without pay (specify duration): ______________________________</w:t>
      </w:r>
    </w:p>
    <w:p>
      <w:r>
        <w:rPr>
          <w:b w:val="0"/>
          <w:sz w:val="20"/>
        </w:rPr>
        <w:t>☐ Demotion (specify details): ____________________________________________</w:t>
      </w:r>
    </w:p>
    <w:p>
      <w:r>
        <w:rPr>
          <w:b w:val="0"/>
          <w:sz w:val="20"/>
        </w:rPr>
        <w:t>☐ Termination of Employment (with notice as per contract)</w:t>
      </w:r>
    </w:p>
    <w:p/>
    <w:p>
      <w:r>
        <w:rPr>
          <w:b w:val="0"/>
          <w:sz w:val="20"/>
        </w:rPr>
        <w:t>This disciplinary action will be recorded on your personnel file and will remain active for a period of ____ months, during which any further breaches may result in more severe consequences, up to and including dismissal.</w:t>
      </w:r>
    </w:p>
    <w:p/>
    <w:p/>
    <w:p>
      <w:r>
        <w:rPr>
          <w:b/>
          <w:sz w:val="20"/>
        </w:rPr>
        <w:t>Right to Respond and Appeal</w:t>
      </w:r>
    </w:p>
    <w:p>
      <w:r>
        <w:rPr>
          <w:b w:val="0"/>
          <w:sz w:val="20"/>
        </w:rPr>
        <w:t>You have the right to respond to this disciplinary action in writing within ____ working days. You may also request a meeting to discuss this matter further.</w:t>
      </w:r>
    </w:p>
    <w:p>
      <w:r>
        <w:rPr>
          <w:b w:val="0"/>
          <w:sz w:val="20"/>
        </w:rPr>
        <w:t>If you wish to appeal this decision, you must do so in writing within ____ working days of receipt of this letter. The appeal will be heard by an appropriate senior manager who was not involved in the original decision.</w:t>
      </w:r>
    </w:p>
    <w:p/>
    <w:p/>
    <w:p>
      <w:r>
        <w:rPr>
          <w:b/>
          <w:sz w:val="20"/>
        </w:rPr>
        <w:t>Support and Improvement Plan</w:t>
      </w:r>
    </w:p>
    <w:p>
      <w:r>
        <w:rPr>
          <w:b w:val="0"/>
          <w:sz w:val="20"/>
        </w:rPr>
        <w:t>To assist you in meeting the required standards, the following support/improvement measures will be implemented:</w:t>
      </w:r>
    </w:p>
    <w:p>
      <w:r>
        <w:rPr>
          <w:b w:val="0"/>
          <w:sz w:val="20"/>
        </w:rPr>
        <w:t>- Additional training: __________________________________________________</w:t>
      </w:r>
    </w:p>
    <w:p>
      <w:r>
        <w:rPr>
          <w:b w:val="0"/>
          <w:sz w:val="20"/>
        </w:rPr>
        <w:t>- Regular performance reviews: _________________________________________</w:t>
      </w:r>
    </w:p>
    <w:p>
      <w:r>
        <w:rPr>
          <w:b w:val="0"/>
          <w:sz w:val="20"/>
        </w:rPr>
        <w:t>- Mentoring or supervision arrangements: _______________________________</w:t>
      </w:r>
    </w:p>
    <w:p>
      <w:r>
        <w:rPr>
          <w:b w:val="0"/>
          <w:sz w:val="20"/>
        </w:rPr>
        <w:t>- Other: ______________________________________________________________</w:t>
      </w:r>
    </w:p>
    <w:p/>
    <w:p/>
    <w:p>
      <w:r>
        <w:rPr>
          <w:b/>
          <w:sz w:val="20"/>
        </w:rPr>
        <w:t>Confidentiality</w:t>
      </w:r>
    </w:p>
    <w:p>
      <w:r>
        <w:rPr>
          <w:b w:val="0"/>
          <w:sz w:val="20"/>
        </w:rPr>
        <w:t>This disciplinary matter will be treated with strict confidentiality. Only those who need to be involved in the process will have access to details of this case.</w:t>
      </w:r>
    </w:p>
    <w:p/>
    <w:p/>
    <w:p>
      <w:r>
        <w:rPr>
          <w:b w:val="0"/>
          <w:sz w:val="20"/>
        </w:rPr>
        <w:t>We expect your full cooperation in addressing these issues and trust you will take this opportunity to improve your conduct/performance in accordance with company expectations and legal requirements.</w:t>
      </w:r>
    </w:p>
    <w:p/>
    <w:p/>
    <w:p>
      <w:r>
        <w:rPr>
          <w:b w:val="0"/>
          <w:sz w:val="20"/>
        </w:rPr>
        <w:t>Yours sincerely,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Manager/Supervisor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https://docstemplates-uk.com/disciplinary-letter/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disciplinary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