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DISCLOSURE LETTER</w:t>
      </w:r>
    </w:p>
    <w:p/>
    <w:p>
      <w:r>
        <w:rPr>
          <w:b w:val="0"/>
          <w:sz w:val="20"/>
        </w:rPr>
        <w:t>This Disclosure Letter (the "Letter") is provided by the undersigned (the "Discloser") to the recipient (the "Recipient") in connection with the proposed transaction between the parties.</w:t>
      </w:r>
    </w:p>
    <w:p/>
    <w:p>
      <w:r>
        <w:rPr>
          <w:b/>
          <w:sz w:val="20"/>
        </w:rPr>
        <w:t>Discloser Information:</w:t>
      </w:r>
    </w:p>
    <w:p>
      <w:r>
        <w:rPr>
          <w:b w:val="0"/>
          <w:sz w:val="20"/>
        </w:rPr>
        <w:t>Full Name / Company Name: _____________________________________________</w:t>
      </w:r>
    </w:p>
    <w:p>
      <w:r>
        <w:rPr>
          <w:b w:val="0"/>
          <w:sz w:val="20"/>
        </w:rPr>
        <w:t>Registered Address: _____________________________________________________</w:t>
      </w:r>
    </w:p>
    <w:p>
      <w:r>
        <w:rPr>
          <w:b w:val="0"/>
          <w:sz w:val="20"/>
        </w:rPr>
        <w:t>Company Registration Number (if applicable): ____________________________</w:t>
      </w:r>
    </w:p>
    <w:p>
      <w:r>
        <w:rPr>
          <w:b w:val="0"/>
          <w:sz w:val="20"/>
        </w:rPr>
        <w:t>Contact Number: ________________________________________________________</w:t>
      </w:r>
    </w:p>
    <w:p/>
    <w:p>
      <w:r>
        <w:rPr>
          <w:b/>
          <w:sz w:val="20"/>
        </w:rPr>
        <w:t>Recipient Information:</w:t>
      </w:r>
    </w:p>
    <w:p>
      <w:r>
        <w:rPr>
          <w:b w:val="0"/>
          <w:sz w:val="20"/>
        </w:rPr>
        <w:t>Full Name / Company Name: _____________________________________________</w:t>
      </w:r>
    </w:p>
    <w:p>
      <w:r>
        <w:rPr>
          <w:b w:val="0"/>
          <w:sz w:val="20"/>
        </w:rPr>
        <w:t>Registered Address: _____________________________________________________</w:t>
      </w:r>
    </w:p>
    <w:p>
      <w:r>
        <w:rPr>
          <w:b w:val="0"/>
          <w:sz w:val="20"/>
        </w:rPr>
        <w:t>Company Registration Number (if applicable): ____________________________</w:t>
      </w:r>
    </w:p>
    <w:p>
      <w:r>
        <w:rPr>
          <w:b w:val="0"/>
          <w:sz w:val="20"/>
        </w:rPr>
        <w:t>Contact Number: ________________________________________________________</w:t>
      </w:r>
    </w:p>
    <w:p/>
    <w:p>
      <w:r>
        <w:rPr>
          <w:b/>
          <w:sz w:val="20"/>
        </w:rPr>
        <w:t>1. Purpose of Disclosure</w:t>
      </w:r>
    </w:p>
    <w:p>
      <w:r>
        <w:rPr>
          <w:b w:val="0"/>
          <w:sz w:val="20"/>
        </w:rPr>
        <w:t>This Letter sets out the factual disclosures by the Discloser to the Recipient in relation to the transaction and is made to assist the Recipient in its evaluation and decision-making process.</w:t>
      </w:r>
    </w:p>
    <w:p/>
    <w:p>
      <w:r>
        <w:rPr>
          <w:b/>
          <w:sz w:val="20"/>
        </w:rPr>
        <w:t>2. Disclosed Information</w:t>
      </w:r>
    </w:p>
    <w:p>
      <w:r>
        <w:rPr>
          <w:b w:val="0"/>
          <w:sz w:val="20"/>
        </w:rPr>
        <w:t>The Discloser hereby confirms and discloses the following matters, facts, and information relevant to the transaction:</w:t>
      </w:r>
    </w:p>
    <w:p>
      <w:r>
        <w:rPr>
          <w:b w:val="0"/>
          <w:sz w:val="20"/>
        </w:rPr>
        <w:t>- ______________________________________________________________</w:t>
      </w:r>
    </w:p>
    <w:p>
      <w:r>
        <w:rPr>
          <w:b w:val="0"/>
          <w:sz w:val="20"/>
        </w:rPr>
        <w:t>- ______________________________________________________________</w:t>
      </w:r>
    </w:p>
    <w:p>
      <w:r>
        <w:rPr>
          <w:b w:val="0"/>
          <w:sz w:val="20"/>
        </w:rPr>
        <w:t>- ______________________________________________________________</w:t>
      </w:r>
    </w:p>
    <w:p>
      <w:r>
        <w:rPr>
          <w:b w:val="0"/>
          <w:sz w:val="20"/>
        </w:rPr>
        <w:t>- ______________________________________________________________</w:t>
      </w:r>
    </w:p>
    <w:p/>
    <w:p>
      <w:r>
        <w:rPr>
          <w:b/>
          <w:sz w:val="20"/>
        </w:rPr>
        <w:t>3. Representations and Warranties</w:t>
      </w:r>
    </w:p>
    <w:p>
      <w:r>
        <w:rPr>
          <w:b w:val="0"/>
          <w:sz w:val="20"/>
        </w:rPr>
        <w:t>The Discloser hereby represents and warrants that, to the best of its knowledge, the information disclosed in this Letter is true, complete, and accurate as of the date of this Letter and does not omit any fact or matter which would make the disclosed information misleading.</w:t>
      </w:r>
    </w:p>
    <w:p/>
    <w:p>
      <w:r>
        <w:rPr>
          <w:b/>
          <w:sz w:val="20"/>
        </w:rPr>
        <w:t>4. No Other Representations</w:t>
      </w:r>
    </w:p>
    <w:p>
      <w:r>
        <w:rPr>
          <w:b w:val="0"/>
          <w:sz w:val="20"/>
        </w:rPr>
        <w:t>Except as expressly set out in this Letter, the Discloser makes no representations or warranties, express or implied, in respect of any matter relating to the transaction or the disclosed information.</w:t>
      </w:r>
    </w:p>
    <w:p/>
    <w:p>
      <w:r>
        <w:rPr>
          <w:b/>
          <w:sz w:val="20"/>
        </w:rPr>
        <w:t>5. Reliance</w:t>
      </w:r>
    </w:p>
    <w:p>
      <w:r>
        <w:rPr>
          <w:b w:val="0"/>
          <w:sz w:val="20"/>
        </w:rPr>
        <w:t>The Recipient acknowledges that it has not relied on any representation, warranty, or statement made by or on behalf of the Discloser except as expressly set out in this Letter and that it has conducted such due diligence as it considers appropriate.</w:t>
      </w:r>
    </w:p>
    <w:p/>
    <w:p>
      <w:r>
        <w:rPr>
          <w:b/>
          <w:sz w:val="20"/>
        </w:rPr>
        <w:t>6. Confidentiality</w:t>
      </w:r>
    </w:p>
    <w:p>
      <w:r>
        <w:rPr>
          <w:b w:val="0"/>
          <w:sz w:val="20"/>
        </w:rPr>
        <w:t>The Recipient agrees to keep this Letter and its contents confidential and not to disclose any information contained herein to any third party without the prior written consent of the Discloser, except as required by law or regulatory authority.</w:t>
      </w:r>
    </w:p>
    <w:p/>
    <w:p>
      <w:r>
        <w:rPr>
          <w:b/>
          <w:sz w:val="20"/>
        </w:rPr>
        <w:t>7. Limitation of Liability</w:t>
      </w:r>
    </w:p>
    <w:p>
      <w:r>
        <w:rPr>
          <w:b w:val="0"/>
          <w:sz w:val="20"/>
        </w:rPr>
        <w:t>Nothing in this Letter shall exclude or limit any liability of the Discloser for fraud, wilful misconduct, or gross negligence. The Discloser shall not be liable for any indirect, incidental, consequential, or punitive damages arising out of or in connection with this Letter or the transaction.</w:t>
      </w:r>
    </w:p>
    <w:p/>
    <w:p>
      <w:r>
        <w:rPr>
          <w:b/>
          <w:sz w:val="20"/>
        </w:rPr>
        <w:t>8. Governing Law and Jurisdiction</w:t>
      </w:r>
    </w:p>
    <w:p>
      <w:r>
        <w:rPr>
          <w:b w:val="0"/>
          <w:sz w:val="20"/>
        </w:rPr>
        <w:t>This Letter shall be governed by and construed in accordance with the laws of England and Wales. The parties agree to submit to the exclusive jurisdiction of the courts of England and Wales in respect of any disputes arising out of or in connection with this Letter.</w:t>
      </w:r>
    </w:p>
    <w:p/>
    <w:p>
      <w:r>
        <w:rPr>
          <w:b/>
          <w:sz w:val="20"/>
        </w:rPr>
        <w:t>9. Entire Agreement</w:t>
      </w:r>
    </w:p>
    <w:p>
      <w:r>
        <w:rPr>
          <w:b w:val="0"/>
          <w:sz w:val="20"/>
        </w:rPr>
        <w:t>This Letter constitutes the entire agreement between the parties in respect of the subject matter hereof and supersedes all prior understandings and agreements, whether written or oral, relating thereto.</w:t>
      </w:r>
    </w:p>
    <w:p/>
    <w:p>
      <w:r>
        <w:rPr>
          <w:b w:val="0"/>
          <w:sz w:val="20"/>
        </w:rPr>
        <w:t>Please acknowledge receipt and acceptance of the terms of this Disclosure Letter by signing below.</w:t>
      </w:r>
    </w:p>
    <w:p/>
    <w:p/>
    <w:p>
      <w:r>
        <w:rPr>
          <w:b w:val="0"/>
          <w:sz w:val="20"/>
        </w:rPr>
        <w:t>Place of signature: ______________________________________________</w:t>
      </w:r>
    </w:p>
    <w:p>
      <w:r>
        <w:rPr>
          <w:b w:val="0"/>
          <w:sz w:val="20"/>
        </w:rPr>
        <w:t>Date of signature: 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DISCLOSER</w:t>
            </w:r>
          </w:p>
        </w:tc>
        <w:tc>
          <w:tcPr>
            <w:tcW w:type="dxa" w:w="4986"/>
            <w:tcBorders>
              <w:top w:val="nil"/>
              <w:left w:val="nil"/>
              <w:bottom w:val="nil"/>
              <w:right w:val="nil"/>
              <w:insideH w:val="nil"/>
              <w:insideV w:val="nil"/>
            </w:tcBorders>
          </w:tcPr>
          <w:p>
            <w:pPr>
              <w:jc w:val="center"/>
            </w:pPr>
            <w:r>
              <w:t>RECIPIENT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https://docstemplates-uk.com/disclosure-letter/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https://docstemplates-uk.com</w:t>
        </w:r>
      </w:hyperlink>
    </w:p>
    <w:p>
      <w:pPr>
        <w:jc w:val="center"/>
      </w:pPr>
      <w:r>
        <w:rPr>
          <w:color w:val="808080"/>
          <w:sz w:val="20"/>
        </w:rPr>
        <w:t>This template is intended exclusively for personal, non-commercial use.</w:t>
        <w:br/>
        <w:t>If distributed or published, the source must be mentioned. © docstemplates-uk.com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uk.com/disclosure-letter/" TargetMode="External"/><Relationship Id="rId10" Type="http://schemas.openxmlformats.org/officeDocument/2006/relationships/hyperlink" Target="https://docs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