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FORMAL DISPUTE LETTER</w:t>
      </w:r>
    </w:p>
    <w:p/>
    <w:p/>
    <w:p>
      <w:r>
        <w:rPr>
          <w:b/>
          <w:sz w:val="20"/>
        </w:rPr>
        <w:t>Sender’s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r>
        <w:rPr>
          <w:b/>
          <w:sz w:val="20"/>
        </w:rPr>
        <w:t>Recipient’s Information:</w:t>
      </w:r>
    </w:p>
    <w:p>
      <w:r>
        <w:rPr>
          <w:b w:val="0"/>
          <w:sz w:val="20"/>
        </w:rPr>
        <w:t>Full Name / Company: 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/>
    <w:p>
      <w:r>
        <w:rPr>
          <w:b/>
          <w:sz w:val="20"/>
        </w:rPr>
        <w:t>Subject: Notice of Dispute and Request for Resolution</w:t>
      </w:r>
    </w:p>
    <w:p/>
    <w:p>
      <w:r>
        <w:rPr>
          <w:b w:val="0"/>
          <w:sz w:val="20"/>
        </w:rPr>
        <w:t>Dear Sir/Madam,</w:t>
      </w:r>
    </w:p>
    <w:p/>
    <w:p>
      <w:r>
        <w:rPr>
          <w:b w:val="0"/>
          <w:sz w:val="20"/>
        </w:rPr>
        <w:t>I am writing to formally notify you of a dispute arising from the following matter and to seek an amicable resolution.</w:t>
      </w:r>
    </w:p>
    <w:p/>
    <w:p>
      <w:r>
        <w:rPr>
          <w:b/>
          <w:sz w:val="20"/>
        </w:rPr>
        <w:t>1. Details of the Dispute</w:t>
      </w:r>
    </w:p>
    <w:p>
      <w:r>
        <w:rPr>
          <w:b w:val="0"/>
          <w:sz w:val="20"/>
        </w:rPr>
        <w:t>Please find below a detailed description of the circumstances giving rise to this dispute: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2. Contract / Agreement Reference</w:t>
      </w:r>
    </w:p>
    <w:p>
      <w:r>
        <w:rPr>
          <w:b w:val="0"/>
          <w:sz w:val="20"/>
        </w:rPr>
        <w:t>This dispute relates to the contract/agreement identified as follows:</w:t>
      </w:r>
    </w:p>
    <w:p>
      <w:r>
        <w:rPr>
          <w:b w:val="0"/>
          <w:sz w:val="20"/>
        </w:rPr>
        <w:t>Contract/Agreement Title: _______________________________________________</w:t>
      </w:r>
    </w:p>
    <w:p>
      <w:r>
        <w:rPr>
          <w:b w:val="0"/>
          <w:sz w:val="20"/>
        </w:rPr>
        <w:t>Date of Contract/Agreement: ____________________________________________</w:t>
      </w:r>
    </w:p>
    <w:p>
      <w:r>
        <w:rPr>
          <w:b w:val="0"/>
          <w:sz w:val="20"/>
        </w:rPr>
        <w:t>Reference Number (if applicable): _______________________________________</w:t>
      </w:r>
    </w:p>
    <w:p/>
    <w:p>
      <w:r>
        <w:rPr>
          <w:b/>
          <w:sz w:val="20"/>
        </w:rPr>
        <w:t>3. Background Facts</w:t>
      </w:r>
    </w:p>
    <w:p>
      <w:r>
        <w:rPr>
          <w:b w:val="0"/>
          <w:sz w:val="20"/>
        </w:rPr>
        <w:t>The following facts underpin my claim and the nature of the dispute: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4. Legal Basis for Dispute</w:t>
      </w:r>
    </w:p>
    <w:p>
      <w:r>
        <w:rPr>
          <w:b w:val="0"/>
          <w:sz w:val="20"/>
        </w:rPr>
        <w:t>Under UK law, the following grounds support my position in this dispute: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5. Relief Sought</w:t>
      </w:r>
    </w:p>
    <w:p>
      <w:r>
        <w:rPr>
          <w:b w:val="0"/>
          <w:sz w:val="20"/>
        </w:rPr>
        <w:t>I respectfully request the following actions to resolve this dispute: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6. Evidence and Supporting Documentation</w:t>
      </w:r>
    </w:p>
    <w:p>
      <w:r>
        <w:rPr>
          <w:b w:val="0"/>
          <w:sz w:val="20"/>
        </w:rPr>
        <w:t>Attached or forthcoming evidence supporting my claim includes but is not limited to:</w:t>
      </w:r>
    </w:p>
    <w:p>
      <w:r>
        <w:rPr>
          <w:b w:val="0"/>
          <w:sz w:val="20"/>
        </w:rPr>
        <w:t>- Copies of relevant contracts and correspondence</w:t>
      </w:r>
    </w:p>
    <w:p>
      <w:r>
        <w:rPr>
          <w:b w:val="0"/>
          <w:sz w:val="20"/>
        </w:rPr>
        <w:t>- Photographs, invoices, receipts, or reports</w:t>
      </w:r>
    </w:p>
    <w:p>
      <w:r>
        <w:rPr>
          <w:b w:val="0"/>
          <w:sz w:val="20"/>
        </w:rPr>
        <w:t>- Witness statements (if applicable)</w:t>
      </w:r>
    </w:p>
    <w:p>
      <w:r>
        <w:rPr>
          <w:b w:val="0"/>
          <w:sz w:val="20"/>
        </w:rPr>
        <w:t>- Other supporting documents as applicable</w:t>
      </w:r>
    </w:p>
    <w:p/>
    <w:p>
      <w:r>
        <w:rPr>
          <w:b/>
          <w:sz w:val="20"/>
        </w:rPr>
        <w:t>7. Proposed Resolution and Timeline</w:t>
      </w:r>
    </w:p>
    <w:p>
      <w:r>
        <w:rPr>
          <w:b w:val="0"/>
          <w:sz w:val="20"/>
        </w:rPr>
        <w:t>I propose to resolve this matter by the following means and within the stated timeframe: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8. Alternative Dispute Resolution (ADR)</w:t>
      </w:r>
    </w:p>
    <w:p>
      <w:r>
        <w:rPr>
          <w:b w:val="0"/>
          <w:sz w:val="20"/>
        </w:rPr>
        <w:t>In accordance with best practices and UK legal standards, I am open to engaging in Alternative Dispute Resolution methods, including mediation or arbitration, to resolve this dispute without court intervention.</w:t>
      </w:r>
    </w:p>
    <w:p/>
    <w:p>
      <w:r>
        <w:rPr>
          <w:b/>
          <w:sz w:val="20"/>
        </w:rPr>
        <w:t>9. Reservation of Rights</w:t>
      </w:r>
    </w:p>
    <w:p>
      <w:r>
        <w:rPr>
          <w:b w:val="0"/>
          <w:sz w:val="20"/>
        </w:rPr>
        <w:t>Nothing in this letter shall be construed as a waiver of my rights or remedies available under UK law, all of which are expressly reserved.</w:t>
      </w:r>
    </w:p>
    <w:p/>
    <w:p/>
    <w:p>
      <w:r>
        <w:rPr>
          <w:b w:val="0"/>
          <w:sz w:val="20"/>
        </w:rPr>
        <w:t>Yours faithfully,</w:t>
      </w:r>
    </w:p>
    <w:p/>
    <w:p/>
    <w:p/>
    <w:p/>
    <w:p>
      <w:r>
        <w:rPr>
          <w:b w:val="0"/>
          <w:sz w:val="20"/>
        </w:rPr>
        <w:t>_____________________________</w:t>
      </w:r>
    </w:p>
    <w:p>
      <w:r>
        <w:rPr>
          <w:b w:val="0"/>
          <w:sz w:val="20"/>
        </w:rPr>
        <w:t>Signature</w:t>
      </w:r>
    </w:p>
    <w:p/>
    <w:p/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Date: _________________________________________________________________</w:t>
      </w:r>
    </w:p>
    <w:p/>
    <w:p/>
    <w:p>
      <w:r>
        <w:rPr>
          <w:b/>
          <w:sz w:val="20"/>
        </w:rPr>
        <w:t>Contact for Correspondence: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Sender’s Acknowledgement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Recipient’s Acknowledgement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https://docstemplates-uk.com/dispute-letter/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dispute-letter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