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DOCTOR'S MEDICAL LETTER</w:t>
      </w:r>
    </w:p>
    <w:p/>
    <w:p/>
    <w:p>
      <w:r>
        <w:rPr>
          <w:b/>
          <w:sz w:val="20"/>
        </w:rPr>
        <w:t>Doctor's Information:</w:t>
      </w:r>
    </w:p>
    <w:p>
      <w:r>
        <w:rPr>
          <w:b w:val="0"/>
          <w:sz w:val="20"/>
        </w:rPr>
        <w:t>Full Name: ____________________________________________________________</w:t>
      </w:r>
    </w:p>
    <w:p>
      <w:r>
        <w:rPr>
          <w:b w:val="0"/>
          <w:sz w:val="20"/>
        </w:rPr>
        <w:t>Qualifications: ________________________________________________________</w:t>
      </w:r>
    </w:p>
    <w:p>
      <w:r>
        <w:rPr>
          <w:b w:val="0"/>
          <w:sz w:val="20"/>
        </w:rPr>
        <w:t>Professional Registration Number: ______________________________________</w:t>
      </w:r>
    </w:p>
    <w:p>
      <w:r>
        <w:rPr>
          <w:b w:val="0"/>
          <w:sz w:val="20"/>
        </w:rPr>
        <w:t>Practice Name: _________________________________________________________</w:t>
      </w:r>
    </w:p>
    <w:p>
      <w:r>
        <w:rPr>
          <w:b w:val="0"/>
          <w:sz w:val="20"/>
        </w:rPr>
        <w:t>Practice Address: ______________________________________________________</w:t>
      </w:r>
    </w:p>
    <w:p>
      <w:r>
        <w:rPr>
          <w:b w:val="0"/>
          <w:sz w:val="20"/>
        </w:rPr>
        <w:t>Practice Phone Number: _________________________________________________</w:t>
      </w:r>
    </w:p>
    <w:p>
      <w:r>
        <w:rPr>
          <w:b w:val="0"/>
          <w:sz w:val="20"/>
        </w:rPr>
        <w:t>Practice Email: ________________________________________________________</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Introduction:</w:t>
      </w:r>
    </w:p>
    <w:p>
      <w:r>
        <w:rPr>
          <w:b w:val="0"/>
          <w:sz w:val="20"/>
        </w:rPr>
        <w:t>This letter is provided at the request of the above-named patient. It is intended to provide relevant medical information for the purpose stated herein.</w:t>
      </w:r>
    </w:p>
    <w:p/>
    <w:p>
      <w:r>
        <w:rPr>
          <w:b/>
          <w:sz w:val="20"/>
        </w:rPr>
        <w:t>Medical Condition:</w:t>
      </w:r>
    </w:p>
    <w:p>
      <w:r>
        <w:rPr>
          <w:b w:val="0"/>
          <w:sz w:val="20"/>
        </w:rPr>
        <w:t>Diagnosis: _____________________________________________________________</w:t>
      </w:r>
    </w:p>
    <w:p>
      <w:r>
        <w:rPr>
          <w:b w:val="0"/>
          <w:sz w:val="20"/>
        </w:rPr>
        <w:t>Date of Diagnosis: ______________________________________________________</w:t>
      </w:r>
    </w:p>
    <w:p>
      <w:r>
        <w:rPr>
          <w:b w:val="0"/>
          <w:sz w:val="20"/>
        </w:rPr>
        <w:t>Summary of Condition: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Treatment and Medications:</w:t>
      </w:r>
    </w:p>
    <w:p>
      <w:r>
        <w:rPr>
          <w:b w:val="0"/>
          <w:sz w:val="20"/>
        </w:rPr>
        <w:t>Current Treatment Plan: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Current Medications: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Patient’s Functional Limitations:</w:t>
      </w:r>
    </w:p>
    <w:p>
      <w:r>
        <w:rPr>
          <w:b w:val="0"/>
          <w:sz w:val="20"/>
        </w:rPr>
        <w:t>The patient has the following functional limitations relevant to their condition: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Fitness to Work / Activities:</w:t>
      </w:r>
    </w:p>
    <w:p>
      <w:r>
        <w:rPr>
          <w:b w:val="0"/>
          <w:sz w:val="20"/>
        </w:rPr>
        <w:t>Based on the medical assessment, the patient is considered:</w:t>
      </w:r>
    </w:p>
    <w:p>
      <w:r>
        <w:rPr>
          <w:b w:val="0"/>
          <w:sz w:val="20"/>
        </w:rPr>
        <w:t>□ Fit to resume normal work duties without restrictions.</w:t>
      </w:r>
    </w:p>
    <w:p>
      <w:r>
        <w:rPr>
          <w:b w:val="0"/>
          <w:sz w:val="20"/>
        </w:rPr>
        <w:t>□ Fit to resume work with the following restrictions:</w:t>
      </w:r>
    </w:p>
    <w:p>
      <w:r>
        <w:rPr>
          <w:b w:val="0"/>
          <w:sz w:val="20"/>
        </w:rPr>
        <w:t xml:space="preserve">   _________________________________________________________________</w:t>
      </w:r>
    </w:p>
    <w:p>
      <w:r>
        <w:rPr>
          <w:b w:val="0"/>
          <w:sz w:val="20"/>
        </w:rPr>
        <w:t>□ Unfit to work for the following estimated period:</w:t>
      </w:r>
    </w:p>
    <w:p>
      <w:r>
        <w:rPr>
          <w:b w:val="0"/>
          <w:sz w:val="20"/>
        </w:rPr>
        <w:t xml:space="preserve">   _________________________________________________________________</w:t>
      </w:r>
    </w:p>
    <w:p>
      <w:r>
        <w:rPr>
          <w:b w:val="0"/>
          <w:sz w:val="20"/>
        </w:rPr>
        <w:t>□ Other relevant comments:</w:t>
      </w:r>
    </w:p>
    <w:p>
      <w:r>
        <w:rPr>
          <w:b w:val="0"/>
          <w:sz w:val="20"/>
        </w:rPr>
        <w:t xml:space="preserve">   _________________________________________________________________</w:t>
      </w:r>
    </w:p>
    <w:p/>
    <w:p>
      <w:r>
        <w:rPr>
          <w:b/>
          <w:sz w:val="20"/>
        </w:rPr>
        <w:t>Advice and Recommendations: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Confidentiality and Data Protection:</w:t>
      </w:r>
    </w:p>
    <w:p>
      <w:r>
        <w:rPr>
          <w:b w:val="0"/>
          <w:sz w:val="20"/>
        </w:rPr>
        <w:t>This letter contains confidential medical information intended only for the addressee. It has been prepared in compliance with the Data Protection Act 2018 and applicable UK confidentiality laws. The recipient must handle the information with due confidentiality and respect for the patient's privacy.</w:t>
      </w:r>
    </w:p>
    <w:p/>
    <w:p>
      <w:r>
        <w:rPr>
          <w:b/>
          <w:sz w:val="20"/>
        </w:rPr>
        <w:t>Legal Compliance Statement:</w:t>
      </w:r>
    </w:p>
    <w:p>
      <w:r>
        <w:rPr>
          <w:b w:val="0"/>
          <w:sz w:val="20"/>
        </w:rPr>
        <w:t>This document is a true and accurate reflection of the patient's medical status as assessed by the undersigned medical professional. It is issued in accordance with UK medical and legal standards and is intended for lawful use only.</w:t>
      </w:r>
    </w:p>
    <w:p/>
    <w:p/>
    <w:p>
      <w:r>
        <w:rPr>
          <w:b w:val="0"/>
          <w:sz w:val="20"/>
        </w:rPr>
        <w:t>Date of Issue: ___________________________________________</w:t>
      </w:r>
    </w:p>
    <w:p>
      <w:r>
        <w:rPr>
          <w:b w:val="0"/>
          <w:sz w:val="20"/>
        </w:rPr>
        <w:t>Place of Issue: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Doctor's Signature</w:t>
            </w:r>
          </w:p>
        </w:tc>
        <w:tc>
          <w:tcPr>
            <w:tcW w:type="dxa" w:w="4986"/>
            <w:tcBorders>
              <w:top w:val="nil"/>
              <w:left w:val="nil"/>
              <w:bottom w:val="nil"/>
              <w:right w:val="nil"/>
              <w:insideH w:val="nil"/>
              <w:insideV w:val="nil"/>
            </w:tcBorders>
          </w:tcPr>
          <w:p>
            <w:pPr>
              <w:jc w:val="center"/>
            </w:pPr>
            <w:r>
              <w:t>Official Stamp</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Stamp: 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Position/Title: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https://docstemplates-uk.com/doctors-letter/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doctors-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