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EMERGENCY CONTACT INFORMATION FORM</w:t>
      </w:r>
    </w:p>
    <w:p/>
    <w:p/>
    <w:p>
      <w:r>
        <w:rPr>
          <w:b/>
          <w:sz w:val="20"/>
        </w:rPr>
        <w:t>Personal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 (Home): _________________________________________________</w:t>
      </w:r>
    </w:p>
    <w:p>
      <w:r>
        <w:rPr>
          <w:b w:val="0"/>
          <w:sz w:val="20"/>
        </w:rPr>
        <w:t>Phone Number (Mobile): 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Emergency Contact Details</w:t>
      </w:r>
    </w:p>
    <w:p>
      <w:r>
        <w:rPr>
          <w:b w:val="0"/>
          <w:sz w:val="20"/>
        </w:rPr>
        <w:t>Primary Contact Name: _________________________________________________</w:t>
      </w:r>
    </w:p>
    <w:p>
      <w:r>
        <w:rPr>
          <w:b w:val="0"/>
          <w:sz w:val="20"/>
        </w:rPr>
        <w:t>Relationship to You: _________________________________________________</w:t>
      </w:r>
    </w:p>
    <w:p>
      <w:r>
        <w:rPr>
          <w:b w:val="0"/>
          <w:sz w:val="20"/>
        </w:rPr>
        <w:t>Primary Contact Phone Number: _________________________________________</w:t>
      </w:r>
    </w:p>
    <w:p>
      <w:r>
        <w:rPr>
          <w:b w:val="0"/>
          <w:sz w:val="20"/>
        </w:rPr>
        <w:t>Primary Contact Email: ________________________________________________</w:t>
      </w:r>
    </w:p>
    <w:p>
      <w:r>
        <w:rPr>
          <w:b w:val="0"/>
          <w:sz w:val="20"/>
        </w:rPr>
        <w:t>Secondary Contact Name: _______________________________________________</w:t>
      </w:r>
    </w:p>
    <w:p>
      <w:r>
        <w:rPr>
          <w:b w:val="0"/>
          <w:sz w:val="20"/>
        </w:rPr>
        <w:t>Relationship to You: _________________________________________________</w:t>
      </w:r>
    </w:p>
    <w:p>
      <w:r>
        <w:rPr>
          <w:b w:val="0"/>
          <w:sz w:val="20"/>
        </w:rPr>
        <w:t>Secondary Contact Phone Number: _______________________________________</w:t>
      </w:r>
    </w:p>
    <w:p>
      <w:r>
        <w:rPr>
          <w:b w:val="0"/>
          <w:sz w:val="20"/>
        </w:rPr>
        <w:t>Secondary Contact Email: ______________________________________________</w:t>
      </w:r>
    </w:p>
    <w:p/>
    <w:p>
      <w:r>
        <w:rPr>
          <w:b/>
          <w:sz w:val="20"/>
        </w:rPr>
        <w:t>Medical Information</w:t>
      </w:r>
    </w:p>
    <w:p>
      <w:r>
        <w:rPr>
          <w:b w:val="0"/>
          <w:sz w:val="20"/>
        </w:rPr>
        <w:t>General Practitioner Name: _____________________________________________</w:t>
      </w:r>
    </w:p>
    <w:p>
      <w:r>
        <w:rPr>
          <w:b w:val="0"/>
          <w:sz w:val="20"/>
        </w:rPr>
        <w:t>GP Phone Number: ______________________________________________________</w:t>
      </w:r>
    </w:p>
    <w:p>
      <w:r>
        <w:rPr>
          <w:b w:val="0"/>
          <w:sz w:val="20"/>
        </w:rPr>
        <w:t>Known Medical Conditions: 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Current Medications: 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Allergies (including medications, food, environmental): 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Blood Group: __________________________________________________________</w:t>
      </w:r>
    </w:p>
    <w:p/>
    <w:p>
      <w:r>
        <w:rPr>
          <w:b/>
          <w:sz w:val="20"/>
        </w:rPr>
        <w:t>Consent and Declaration</w:t>
      </w:r>
    </w:p>
    <w:p>
      <w:r>
        <w:rPr>
          <w:b w:val="0"/>
          <w:sz w:val="20"/>
        </w:rPr>
        <w:t>I hereby authorise any medical professional or institution to provide emergency treatment or care if I am unable to consent myself. I confirm that the information given on this form is accurate and complete to the best of my knowledge.</w:t>
      </w:r>
    </w:p>
    <w:p/>
    <w:p/>
    <w:p>
      <w:r>
        <w:rPr>
          <w:b w:val="0"/>
          <w:sz w:val="20"/>
        </w:rPr>
        <w:t>Signature: ______________________________________</w:t>
      </w:r>
    </w:p>
    <w:p>
      <w:r>
        <w:rPr>
          <w:b w:val="0"/>
          <w:sz w:val="20"/>
        </w:rPr>
        <w:t>Print Name: _____________________________________</w:t>
      </w:r>
    </w:p>
    <w:p>
      <w:r>
        <w:rPr>
          <w:b w:val="0"/>
          <w:sz w:val="20"/>
        </w:rPr>
        <w:t>Date: __________________________________________</w:t>
      </w:r>
    </w:p>
    <w:p/>
    <w:p/>
    <w:p/>
    <w:p>
      <w:r>
        <w:rPr>
          <w:b/>
          <w:sz w:val="20"/>
        </w:rPr>
        <w:t>Witness (if required)</w:t>
      </w:r>
    </w:p>
    <w:p>
      <w:r>
        <w:rPr>
          <w:b w:val="0"/>
          <w:sz w:val="20"/>
        </w:rPr>
        <w:t>Name of Witness: ___________________________________</w:t>
      </w:r>
    </w:p>
    <w:p>
      <w:r>
        <w:rPr>
          <w:b w:val="0"/>
          <w:sz w:val="20"/>
        </w:rPr>
        <w:t>Signature of Witness: ______________________________</w:t>
      </w:r>
    </w:p>
    <w:p>
      <w:r>
        <w:rPr>
          <w:b w:val="0"/>
          <w:sz w:val="20"/>
        </w:rPr>
        <w:t>Date: ___________________________________________</w:t>
      </w:r>
    </w:p>
    <w:p/>
    <w:p/>
    <w:p>
      <w:r>
        <w:rPr>
          <w:b/>
          <w:sz w:val="20"/>
        </w:rPr>
        <w:t>Notes:</w:t>
      </w:r>
    </w:p>
    <w:p>
      <w:r>
        <w:rPr>
          <w:b w:val="0"/>
          <w:sz w:val="20"/>
        </w:rPr>
        <w:t>1. This form should be kept up to date and reviewed regularly.</w:t>
      </w:r>
    </w:p>
    <w:p>
      <w:r>
        <w:rPr>
          <w:b w:val="0"/>
          <w:sz w:val="20"/>
        </w:rPr>
        <w:t>2. Any changes to emergency contacts or medical information must be promptly communicated.</w:t>
      </w:r>
    </w:p>
    <w:p>
      <w:r>
        <w:rPr>
          <w:b w:val="0"/>
          <w:sz w:val="20"/>
        </w:rPr>
        <w:t>3. This document is intended to be legally binding and compliant with UK law.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SIGNATORY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https://docstemplates-uk.com/emergency-contact-form/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emergency-contact-form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