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APPRAISAL FORM</w:t>
      </w:r>
    </w:p>
    <w:p/>
    <w:p/>
    <w:p>
      <w:r>
        <w:rPr>
          <w:b/>
          <w:sz w:val="22"/>
        </w:rPr>
        <w:t>Employee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</w:t>
      </w:r>
    </w:p>
    <w:p>
      <w:r>
        <w:rPr>
          <w:b w:val="0"/>
          <w:sz w:val="20"/>
        </w:rPr>
        <w:t>Line Manager: _________________________________________________________</w:t>
      </w:r>
    </w:p>
    <w:p/>
    <w:p>
      <w:r>
        <w:rPr>
          <w:b/>
          <w:sz w:val="22"/>
        </w:rPr>
        <w:t>Review Period</w:t>
      </w:r>
    </w:p>
    <w:p>
      <w:r>
        <w:rPr>
          <w:b w:val="0"/>
          <w:sz w:val="20"/>
        </w:rPr>
        <w:t>From: ____________________________    To: ____________________________</w:t>
      </w:r>
    </w:p>
    <w:p/>
    <w:p>
      <w:r>
        <w:rPr>
          <w:b/>
          <w:sz w:val="22"/>
        </w:rPr>
        <w:t>Objectives and Achievements</w:t>
      </w:r>
    </w:p>
    <w:p>
      <w:r>
        <w:rPr>
          <w:b w:val="0"/>
          <w:sz w:val="20"/>
        </w:rPr>
        <w:t>Please list the main objectives set in the previous appraisal and comment on the achievement of these objectives: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Job Performance</w:t>
      </w:r>
    </w:p>
    <w:p>
      <w:r>
        <w:rPr>
          <w:b w:val="0"/>
          <w:sz w:val="20"/>
        </w:rPr>
        <w:t>Please assess the employee’s performance in the following areas using the scale:</w:t>
      </w:r>
    </w:p>
    <w:p>
      <w:r>
        <w:rPr>
          <w:b w:val="0"/>
          <w:sz w:val="20"/>
        </w:rPr>
        <w:t>1 - Unsatisfactory | 2 - Needs Improvement | 3 - Meets Expectations | 4 - Exceeds Expectations | 5 - Outstanding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Performance Area</w:t>
            </w:r>
          </w:p>
        </w:tc>
        <w:tc>
          <w:tcPr>
            <w:tcW w:type="dxa" w:w="3324"/>
          </w:tcPr>
          <w:p>
            <w:r>
              <w:t>Rating (1-5)</w:t>
            </w:r>
          </w:p>
        </w:tc>
        <w:tc>
          <w:tcPr>
            <w:tcW w:type="dxa" w:w="3324"/>
          </w:tcPr>
          <w:p>
            <w:r>
              <w:t>Comments</w:t>
            </w:r>
          </w:p>
        </w:tc>
      </w:tr>
      <w:tr>
        <w:tc>
          <w:tcPr>
            <w:tcW w:type="dxa" w:w="3324"/>
          </w:tcPr>
          <w:p>
            <w:r>
              <w:t>Quality of Work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Quantity of Work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Knowledge and Skills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Reliability and Dependability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Communication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Teamwork and Cooperation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Core Competencies</w:t>
      </w:r>
    </w:p>
    <w:p>
      <w:r>
        <w:rPr>
          <w:b w:val="0"/>
          <w:sz w:val="20"/>
        </w:rPr>
        <w:t>Please evaluate the employee’s demonstration of the following competencies: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Competency</w:t>
            </w:r>
          </w:p>
        </w:tc>
        <w:tc>
          <w:tcPr>
            <w:tcW w:type="dxa" w:w="3324"/>
          </w:tcPr>
          <w:p>
            <w:r>
              <w:t>Rating (1-5)</w:t>
            </w:r>
          </w:p>
        </w:tc>
        <w:tc>
          <w:tcPr>
            <w:tcW w:type="dxa" w:w="3324"/>
          </w:tcPr>
          <w:p>
            <w:r>
              <w:t>Examples / Comments</w:t>
            </w:r>
          </w:p>
        </w:tc>
      </w:tr>
      <w:tr>
        <w:tc>
          <w:tcPr>
            <w:tcW w:type="dxa" w:w="3324"/>
          </w:tcPr>
          <w:p>
            <w:r>
              <w:t>Problem Solving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Initiative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Flexibility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Customer Focus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Leadership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Training and Development Needs</w:t>
      </w:r>
    </w:p>
    <w:p>
      <w:r>
        <w:rPr>
          <w:b w:val="0"/>
          <w:sz w:val="20"/>
        </w:rPr>
        <w:t>Please identify any training or development needs arising from this appraisal: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Employee Comments</w:t>
      </w:r>
    </w:p>
    <w:p>
      <w:r>
        <w:rPr>
          <w:b w:val="0"/>
          <w:sz w:val="20"/>
        </w:rPr>
        <w:t>The employee may add comments regarding this appraisal: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Overall Summary and Rating</w:t>
      </w:r>
    </w:p>
    <w:p>
      <w:r>
        <w:rPr>
          <w:b w:val="0"/>
          <w:sz w:val="20"/>
        </w:rPr>
        <w:t>Overall performance rating (1-5): __________</w:t>
      </w:r>
    </w:p>
    <w:p>
      <w:r>
        <w:rPr>
          <w:b w:val="0"/>
          <w:sz w:val="20"/>
        </w:rPr>
        <w:t>Summary of strengths: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Areas for improvement: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Objectives for Next Review Period</w:t>
      </w:r>
    </w:p>
    <w:p>
      <w:r>
        <w:rPr>
          <w:b w:val="0"/>
          <w:sz w:val="20"/>
        </w:rPr>
        <w:t>Please set objectives for the upcoming review period: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2"/>
        </w:rPr>
        <w:t>Declaration</w:t>
      </w:r>
    </w:p>
    <w:p>
      <w:r>
        <w:rPr>
          <w:b w:val="0"/>
          <w:sz w:val="20"/>
        </w:rPr>
        <w:t>This appraisal has been conducted in accordance with the Employment Rights Act 1996 and related UK employment legislation.</w:t>
      </w:r>
    </w:p>
    <w:p>
      <w:r>
        <w:rPr>
          <w:b w:val="0"/>
          <w:sz w:val="20"/>
        </w:rPr>
        <w:t>The employee's performance and development are fairly assessed and documented.</w:t>
      </w:r>
    </w:p>
    <w:p>
      <w:r>
        <w:rPr>
          <w:b w:val="0"/>
          <w:sz w:val="20"/>
        </w:rPr>
        <w:t>Confidentiality of this appraisal is maintained in compliance with the Data Protection Act 2018 and UK GDPR.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Reviewer / Line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https://docstemplates-uk.com/employee-appraisal-form/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employee-appraisal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