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LOAN AGREEMENT</w:t>
      </w:r>
    </w:p>
    <w:p/>
    <w:p>
      <w:r>
        <w:rPr>
          <w:b/>
          <w:sz w:val="20"/>
        </w:rPr>
        <w:t>This Employee Loan Agreement (the “Agreement”) is made between:</w:t>
      </w:r>
    </w:p>
    <w:p>
      <w:r>
        <w:rPr>
          <w:b w:val="0"/>
          <w:sz w:val="20"/>
        </w:rPr>
        <w:t>The Employer: ________________________________________________________</w:t>
      </w:r>
    </w:p>
    <w:p>
      <w:r>
        <w:rPr>
          <w:b w:val="0"/>
          <w:sz w:val="20"/>
        </w:rPr>
        <w:t>Registered Office: ___________________________________________________</w:t>
      </w:r>
    </w:p>
    <w:p>
      <w:r>
        <w:rPr>
          <w:b w:val="0"/>
          <w:sz w:val="20"/>
        </w:rPr>
        <w:t>Company Number (if applicable): 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/>
          <w:sz w:val="20"/>
        </w:rPr>
        <w:t>The Employee:</w:t>
      </w:r>
    </w:p>
    <w:p>
      <w:r>
        <w:rPr>
          <w:b w:val="0"/>
          <w:sz w:val="20"/>
        </w:rPr>
        <w:t>Full Name: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Employee Number/ID (if applicable): 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Employer agrees to lend a specified sum of money to the Employee under the terms and conditions set out in this Agreement;</w:t>
      </w:r>
    </w:p>
    <w:p>
      <w:r>
        <w:rPr>
          <w:b w:val="0"/>
          <w:sz w:val="20"/>
        </w:rPr>
        <w:t>AND WHEREAS, the Employee agrees to repay the loan in accordance with this Agreement;</w:t>
      </w:r>
    </w:p>
    <w:p>
      <w:r>
        <w:rPr>
          <w:b w:val="0"/>
          <w:sz w:val="20"/>
        </w:rPr>
        <w:t>NOW, THEREFORE, in consideration of the mutual covenants and promises herein contained, the parties agree as follows: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In this Agreement, unless the context otherwise requires, the following expressions shall have the following meanings:</w:t>
      </w:r>
    </w:p>
    <w:p>
      <w:r>
        <w:rPr>
          <w:b w:val="0"/>
          <w:sz w:val="20"/>
        </w:rPr>
        <w:t>“Loan Amount” means the principal sum of money lent by the Employer to the Employee as specified in this Agreement.</w:t>
      </w:r>
    </w:p>
    <w:p>
      <w:r>
        <w:rPr>
          <w:b w:val="0"/>
          <w:sz w:val="20"/>
        </w:rPr>
        <w:t>“Interest Rate” means the rate of interest applicable to the Loan Amount as stipulated herein.</w:t>
      </w:r>
    </w:p>
    <w:p>
      <w:r>
        <w:rPr>
          <w:b w:val="0"/>
          <w:sz w:val="20"/>
        </w:rPr>
        <w:t>“Repayment Period” means the duration over which the Employee agrees to repay the Loan Amount.</w:t>
      </w:r>
    </w:p>
    <w:p/>
    <w:p>
      <w:r>
        <w:rPr>
          <w:b/>
          <w:sz w:val="20"/>
        </w:rPr>
        <w:t>2. Loan Amount and Disbursement</w:t>
      </w:r>
    </w:p>
    <w:p>
      <w:r>
        <w:rPr>
          <w:b w:val="0"/>
          <w:sz w:val="20"/>
        </w:rPr>
        <w:t>The Employer agrees to lend to the Employee the sum of: £_________________.</w:t>
      </w:r>
    </w:p>
    <w:p>
      <w:r>
        <w:rPr>
          <w:b w:val="0"/>
          <w:sz w:val="20"/>
        </w:rPr>
        <w:t>The Loan Amount shall be disbursed to the Employee by bank transfer or other mutually agreed method within ______ working days following the execution of this Agreement.</w:t>
      </w:r>
    </w:p>
    <w:p>
      <w:r>
        <w:rPr>
          <w:b w:val="0"/>
          <w:sz w:val="20"/>
        </w:rPr>
        <w:t>The Employee acknowledges receipt of the Loan Amount upon signature of this Agreement.</w:t>
      </w:r>
    </w:p>
    <w:p/>
    <w:p>
      <w:r>
        <w:rPr>
          <w:b/>
          <w:sz w:val="20"/>
        </w:rPr>
        <w:t>3. Interest Rate</w:t>
      </w:r>
    </w:p>
    <w:p>
      <w:r>
        <w:rPr>
          <w:b w:val="0"/>
          <w:sz w:val="20"/>
        </w:rPr>
        <w:t>The Loan Amount shall bear interest at the rate of ____% per annum, calculated on a simple interest basis, unless otherwise agreed in writing.</w:t>
      </w:r>
    </w:p>
    <w:p>
      <w:r>
        <w:rPr>
          <w:b w:val="0"/>
          <w:sz w:val="20"/>
        </w:rPr>
        <w:t>Interest shall accrue from the date of disbursement until full repayment of the Loan Amount and accrued interest.</w:t>
      </w:r>
    </w:p>
    <w:p/>
    <w:p>
      <w:r>
        <w:rPr>
          <w:b/>
          <w:sz w:val="20"/>
        </w:rPr>
        <w:t>4. Repayment Terms</w:t>
      </w:r>
    </w:p>
    <w:p>
      <w:r>
        <w:rPr>
          <w:b w:val="0"/>
          <w:sz w:val="20"/>
        </w:rPr>
        <w:t>The Employee agrees to repay the Loan Amount together with accrued interest in full no later than ______________ (insert period or date).</w:t>
      </w:r>
    </w:p>
    <w:p>
      <w:r>
        <w:rPr>
          <w:b w:val="0"/>
          <w:sz w:val="20"/>
        </w:rPr>
        <w:t>Repayments shall be made by monthly deductions from the Employee’s salary in the amount of £______________, commencing on the first payroll date after disbursement.</w:t>
      </w:r>
    </w:p>
    <w:p>
      <w:r>
        <w:rPr>
          <w:b w:val="0"/>
          <w:sz w:val="20"/>
        </w:rPr>
        <w:t>Early repayment of the Loan Amount in whole or in part may be made without penalty.</w:t>
      </w:r>
    </w:p>
    <w:p/>
    <w:p>
      <w:r>
        <w:rPr>
          <w:b/>
          <w:sz w:val="20"/>
        </w:rPr>
        <w:t>5. Use of the Loan</w:t>
      </w:r>
    </w:p>
    <w:p>
      <w:r>
        <w:rPr>
          <w:b w:val="0"/>
          <w:sz w:val="20"/>
        </w:rPr>
        <w:t>The Employee agrees to use the Loan Amount solely for lawful personal purposes and not for any unlawful or speculative activities.</w:t>
      </w:r>
    </w:p>
    <w:p/>
    <w:p>
      <w:r>
        <w:rPr>
          <w:b/>
          <w:sz w:val="20"/>
        </w:rPr>
        <w:t>6. Security and Guarantee</w:t>
      </w:r>
    </w:p>
    <w:p>
      <w:r>
        <w:rPr>
          <w:b w:val="0"/>
          <w:sz w:val="20"/>
        </w:rPr>
        <w:t>This loan is an unsecured loan unless otherwise expressly agreed in writing by the Employer.</w:t>
      </w:r>
    </w:p>
    <w:p>
      <w:r>
        <w:rPr>
          <w:b w:val="0"/>
          <w:sz w:val="20"/>
        </w:rPr>
        <w:t>The Employee acknowledges that the Employer may require a guarantee or security interest and agrees to provide such if requested.</w:t>
      </w:r>
    </w:p>
    <w:p/>
    <w:p>
      <w:r>
        <w:rPr>
          <w:b/>
          <w:sz w:val="20"/>
        </w:rPr>
        <w:t>7. Events of Default</w:t>
      </w:r>
    </w:p>
    <w:p>
      <w:r>
        <w:rPr>
          <w:b w:val="0"/>
          <w:sz w:val="20"/>
        </w:rPr>
        <w:t>The following shall constitute an Event of Default:</w:t>
      </w:r>
    </w:p>
    <w:p>
      <w:r>
        <w:rPr>
          <w:b w:val="0"/>
          <w:sz w:val="20"/>
        </w:rPr>
        <w:t>a) The Employee fails to make any repayment within ____ days of the due date;</w:t>
      </w:r>
    </w:p>
    <w:p>
      <w:r>
        <w:rPr>
          <w:b w:val="0"/>
          <w:sz w:val="20"/>
        </w:rPr>
        <w:t>b) The Employee ceases employment with the Employer for any reason before full repayment;</w:t>
      </w:r>
    </w:p>
    <w:p>
      <w:r>
        <w:rPr>
          <w:b w:val="0"/>
          <w:sz w:val="20"/>
        </w:rPr>
        <w:t>c) The Employee becomes insolvent or bankrupt;</w:t>
      </w:r>
    </w:p>
    <w:p>
      <w:r>
        <w:rPr>
          <w:b w:val="0"/>
          <w:sz w:val="20"/>
        </w:rPr>
        <w:t>d) Any material breach of this Agreement by the Employee.</w:t>
      </w:r>
    </w:p>
    <w:p/>
    <w:p>
      <w:r>
        <w:rPr>
          <w:b/>
          <w:sz w:val="20"/>
        </w:rPr>
        <w:t>8. Consequences of Default</w:t>
      </w:r>
    </w:p>
    <w:p>
      <w:r>
        <w:rPr>
          <w:b w:val="0"/>
          <w:sz w:val="20"/>
        </w:rPr>
        <w:t>Upon the occurrence of an Event of Default, the Employer shall be entitled to demand immediate repayment of the entire outstanding Loan Amount and accrued interest.</w:t>
      </w:r>
    </w:p>
    <w:p>
      <w:r>
        <w:rPr>
          <w:b w:val="0"/>
          <w:sz w:val="20"/>
        </w:rPr>
        <w:t>The Employer may deduct any outstanding amount from any monies due to the Employee, including final salary or benefits, to the maximum extent permitted by law.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This Agreement shall terminate upon full repayment of the Loan Amount and accrued interest.</w:t>
      </w:r>
    </w:p>
    <w:p>
      <w:r>
        <w:rPr>
          <w:b w:val="0"/>
          <w:sz w:val="20"/>
        </w:rPr>
        <w:t>Termination of employment shall not release the Employee from the obligation to repay any outstanding amounts under this Agreement.</w:t>
      </w:r>
    </w:p>
    <w:p/>
    <w:p>
      <w:r>
        <w:rPr>
          <w:b/>
          <w:sz w:val="20"/>
        </w:rPr>
        <w:t>10.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 in respect of any dispute arising out of or in connection with this Agreement.</w:t>
      </w:r>
    </w:p>
    <w:p/>
    <w:p>
      <w:r>
        <w:rPr>
          <w:b/>
          <w:sz w:val="20"/>
        </w:rPr>
        <w:t>11. Notices</w:t>
      </w:r>
    </w:p>
    <w:p>
      <w:r>
        <w:rPr>
          <w:b w:val="0"/>
          <w:sz w:val="20"/>
        </w:rPr>
        <w:t>Any notice or other communication under this Agreement shall be in writing and delivered by hand, sent by pre-paid post, or by email to the addresses provided by each party.</w:t>
      </w:r>
    </w:p>
    <w:p>
      <w:r>
        <w:rPr>
          <w:b w:val="0"/>
          <w:sz w:val="20"/>
        </w:rPr>
        <w:t>Notices shall be deemed received:</w:t>
      </w:r>
    </w:p>
    <w:p>
      <w:r>
        <w:rPr>
          <w:b w:val="0"/>
          <w:sz w:val="20"/>
        </w:rPr>
        <w:t>a) If delivered by hand, on the day of delivery if during normal business hours;</w:t>
      </w:r>
    </w:p>
    <w:p>
      <w:r>
        <w:rPr>
          <w:b w:val="0"/>
          <w:sz w:val="20"/>
        </w:rPr>
        <w:t>b) If sent by post, on the second business day after posting;</w:t>
      </w:r>
    </w:p>
    <w:p>
      <w:r>
        <w:rPr>
          <w:b w:val="0"/>
          <w:sz w:val="20"/>
        </w:rPr>
        <w:t>c) If sent by email, on the day sent unless the sender receives notification of non-delivery.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agreement between the parties relating to the subject matter hereof and supersedes all prior agreements, understandings, and arrangements.</w:t>
      </w:r>
    </w:p>
    <w:p>
      <w:r>
        <w:rPr>
          <w:b w:val="0"/>
          <w:sz w:val="20"/>
        </w:rPr>
        <w:t>No variation of this Agreement shall be effective unless made in writing and signed by both parties.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found to be invalid, illegal, or unenforceable, the remaining provisions shall continue in full force and effect.</w:t>
      </w:r>
    </w:p>
    <w:p/>
    <w:p>
      <w:r>
        <w:rPr>
          <w:b/>
          <w:sz w:val="20"/>
        </w:rPr>
        <w:t>14. Waiver</w:t>
      </w:r>
    </w:p>
    <w:p>
      <w:r>
        <w:rPr>
          <w:b w:val="0"/>
          <w:sz w:val="20"/>
        </w:rPr>
        <w:t>No failure or delay by either party in exercising any right or remedy under this Agreement shall constitute a waiver thereof.</w:t>
      </w:r>
    </w:p>
    <w:p>
      <w:r>
        <w:rPr>
          <w:b w:val="0"/>
          <w:sz w:val="20"/>
        </w:rPr>
        <w:t>Any waiver must be in writing and signed by the party granting it.</w:t>
      </w:r>
    </w:p>
    <w:p/>
    <w:p>
      <w:r>
        <w:rPr>
          <w:b/>
          <w:sz w:val="20"/>
        </w:rPr>
        <w:t>15. Counterparts</w:t>
      </w:r>
    </w:p>
    <w:p>
      <w:r>
        <w:rPr>
          <w:b w:val="0"/>
          <w:sz w:val="20"/>
        </w:rPr>
        <w:t>This Agreement may be executed in any number of counterparts, each of which shall be an original, but all of which together shall constitute one and the same instrument.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Position: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https://docstemplates-uk.com/employee-loan-agreement/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employee-loan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