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CONTRACT (SCOTLAND)</w:t>
      </w:r>
    </w:p>
    <w:p/>
    <w:p>
      <w:r>
        <w:rPr>
          <w:b/>
          <w:sz w:val="20"/>
        </w:rPr>
        <w:t>This Employment Contract is made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</w:t>
      </w:r>
    </w:p>
    <w:p/>
    <w:p>
      <w:pPr>
        <w:jc w:val="center"/>
      </w:pPr>
      <w:r>
        <w:rPr>
          <w:b w:val="0"/>
          <w:sz w:val="20"/>
        </w:rPr>
        <w:t>And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</w:t>
      </w:r>
    </w:p>
    <w:p/>
    <w:p/>
    <w:p>
      <w:r>
        <w:rPr>
          <w:b/>
          <w:sz w:val="20"/>
        </w:rPr>
        <w:t>1. Commencement of Employment</w:t>
      </w:r>
    </w:p>
    <w:p>
      <w:r>
        <w:rPr>
          <w:b w:val="0"/>
          <w:sz w:val="20"/>
        </w:rPr>
        <w:t>The Employee's employment shall commence upon signature of this contract and shall continue until terminated in accordance with the terms herein.</w:t>
      </w:r>
    </w:p>
    <w:p/>
    <w:p>
      <w:r>
        <w:rPr>
          <w:b/>
          <w:sz w:val="20"/>
        </w:rPr>
        <w:t>2. Job Title and Duties</w:t>
      </w:r>
    </w:p>
    <w:p>
      <w:r>
        <w:rPr>
          <w:b w:val="0"/>
          <w:sz w:val="20"/>
        </w:rPr>
        <w:t>The Employee shall be employed as: _____________________________________.</w:t>
      </w:r>
    </w:p>
    <w:p>
      <w:r>
        <w:rPr>
          <w:b w:val="0"/>
          <w:sz w:val="20"/>
        </w:rPr>
        <w:t>The Employee agrees to carry out such duties as are reasonably assigned by the Employer, consistent with the role, and to comply with all lawful instructions.</w:t>
      </w:r>
    </w:p>
    <w:p/>
    <w:p>
      <w:r>
        <w:rPr>
          <w:b/>
          <w:sz w:val="20"/>
        </w:rPr>
        <w:t>3. Place of Work</w:t>
      </w:r>
    </w:p>
    <w:p>
      <w:r>
        <w:rPr>
          <w:b w:val="0"/>
          <w:sz w:val="20"/>
        </w:rPr>
        <w:t>The Employee's primary place of work shall be: _____________________________.</w:t>
      </w:r>
    </w:p>
    <w:p>
      <w:r>
        <w:rPr>
          <w:b w:val="0"/>
          <w:sz w:val="20"/>
        </w:rPr>
        <w:t>The Employee may be required to work at any other location the Employer may reasonably require.</w:t>
      </w:r>
    </w:p>
    <w:p/>
    <w:p>
      <w:r>
        <w:rPr>
          <w:b/>
          <w:sz w:val="20"/>
        </w:rPr>
        <w:t>4. Hours of Work</w:t>
      </w:r>
    </w:p>
    <w:p>
      <w:r>
        <w:rPr>
          <w:b w:val="0"/>
          <w:sz w:val="20"/>
        </w:rPr>
        <w:t>The standard working hours shall be _____ hours per week, from _____ to _____ on the following days: ___________________.</w:t>
      </w:r>
    </w:p>
    <w:p>
      <w:r>
        <w:rPr>
          <w:b w:val="0"/>
          <w:sz w:val="20"/>
        </w:rPr>
        <w:t>The Employer may require reasonable additional hours, compensated in accordance with applicable law or agreed arrangements.</w:t>
      </w:r>
    </w:p>
    <w:p/>
    <w:p>
      <w:r>
        <w:rPr>
          <w:b/>
          <w:sz w:val="20"/>
        </w:rPr>
        <w:t>5. Remuneration</w:t>
      </w:r>
    </w:p>
    <w:p>
      <w:r>
        <w:rPr>
          <w:b w:val="0"/>
          <w:sz w:val="20"/>
        </w:rPr>
        <w:t>The Employee shall receive a gross salary of £____________ per annum/month/week/hour payable in arrears on or around the _____ day of each calendar month.</w:t>
      </w:r>
    </w:p>
    <w:p>
      <w:r>
        <w:rPr>
          <w:b w:val="0"/>
          <w:sz w:val="20"/>
        </w:rPr>
        <w:t>Statutory deductions and any agreed deductions will be made from the salary as required by law or agreement.</w:t>
      </w:r>
    </w:p>
    <w:p/>
    <w:p>
      <w:r>
        <w:rPr>
          <w:b/>
          <w:sz w:val="20"/>
        </w:rPr>
        <w:t>6. Holidays</w:t>
      </w:r>
    </w:p>
    <w:p>
      <w:r>
        <w:rPr>
          <w:b w:val="0"/>
          <w:sz w:val="20"/>
        </w:rPr>
        <w:t>The Employee is entitled to statutory annual leave in accordance with the Working Time Regulations 1998, currently 5.6 weeks per year (pro-rata for part-time employees).</w:t>
      </w:r>
    </w:p>
    <w:p>
      <w:r>
        <w:rPr>
          <w:b w:val="0"/>
          <w:sz w:val="20"/>
        </w:rPr>
        <w:t>Holiday requests must be submitted in writing and approved by the Employer in advance.</w:t>
      </w:r>
    </w:p>
    <w:p/>
    <w:p>
      <w:r>
        <w:rPr>
          <w:b/>
          <w:sz w:val="20"/>
        </w:rPr>
        <w:t>7. Sickness Absence</w:t>
      </w:r>
    </w:p>
    <w:p>
      <w:r>
        <w:rPr>
          <w:b w:val="0"/>
          <w:sz w:val="20"/>
        </w:rPr>
        <w:t>The Employee must notify the Employer as soon as reasonably practicable of any absence due to illness or injury.</w:t>
      </w:r>
    </w:p>
    <w:p>
      <w:r>
        <w:rPr>
          <w:b w:val="0"/>
          <w:sz w:val="20"/>
        </w:rPr>
        <w:t>Statutory Sick Pay and any agreed sick pay arrangements shall apply, subject to eligibility.</w:t>
      </w:r>
    </w:p>
    <w:p/>
    <w:p>
      <w:r>
        <w:rPr>
          <w:b/>
          <w:sz w:val="20"/>
        </w:rPr>
        <w:t>8. Pension</w:t>
      </w:r>
    </w:p>
    <w:p>
      <w:r>
        <w:rPr>
          <w:b w:val="0"/>
          <w:sz w:val="20"/>
        </w:rPr>
        <w:t>The Employer operates a pension scheme in compliance with the Pensions Act 2008. The Employee may be eligible for automatic enrolment and will be provided with details accordingly.</w:t>
      </w:r>
    </w:p>
    <w:p/>
    <w:p>
      <w:r>
        <w:rPr>
          <w:b/>
          <w:sz w:val="20"/>
        </w:rPr>
        <w:t>9. Confidentiality</w:t>
      </w:r>
    </w:p>
    <w:p>
      <w:r>
        <w:rPr>
          <w:b w:val="0"/>
          <w:sz w:val="20"/>
        </w:rPr>
        <w:t>The Employee shall not, during or after the termination of employment, disclose any confidential information relating to the Employer or its business affairs except as required by law.</w:t>
      </w:r>
    </w:p>
    <w:p/>
    <w:p>
      <w:r>
        <w:rPr>
          <w:b/>
          <w:sz w:val="20"/>
        </w:rPr>
        <w:t>10. Data Protection</w:t>
      </w:r>
    </w:p>
    <w:p>
      <w:r>
        <w:rPr>
          <w:b w:val="0"/>
          <w:sz w:val="20"/>
        </w:rPr>
        <w:t>The Employer will process personal data in accordance with the UK GDPR and Data Protection Act 2018. The Employee consents to such processing necessary for employment purposes.</w:t>
      </w:r>
    </w:p>
    <w:p/>
    <w:p>
      <w:r>
        <w:rPr>
          <w:b/>
          <w:sz w:val="20"/>
        </w:rPr>
        <w:t>11. Intellectual Property</w:t>
      </w:r>
    </w:p>
    <w:p>
      <w:r>
        <w:rPr>
          <w:b w:val="0"/>
          <w:sz w:val="20"/>
        </w:rPr>
        <w:t>Any intellectual property created by the Employee in the course of employment shall belong to the Employer.</w:t>
      </w:r>
    </w:p>
    <w:p/>
    <w:p>
      <w:r>
        <w:rPr>
          <w:b/>
          <w:sz w:val="20"/>
        </w:rPr>
        <w:t>12. Termination of Employment</w:t>
      </w:r>
    </w:p>
    <w:p>
      <w:r>
        <w:rPr>
          <w:b w:val="0"/>
          <w:sz w:val="20"/>
        </w:rPr>
        <w:t>Either party may terminate this contract by providing the other with the following notice period:</w:t>
      </w:r>
    </w:p>
    <w:p>
      <w:r>
        <w:rPr>
          <w:b w:val="0"/>
          <w:sz w:val="20"/>
        </w:rPr>
        <w:t>Employee: ________ weeks/months</w:t>
      </w:r>
    </w:p>
    <w:p>
      <w:r>
        <w:rPr>
          <w:b w:val="0"/>
          <w:sz w:val="20"/>
        </w:rPr>
        <w:t>Employer: ________ weeks/months</w:t>
      </w:r>
    </w:p>
    <w:p>
      <w:r>
        <w:rPr>
          <w:b w:val="0"/>
          <w:sz w:val="20"/>
        </w:rPr>
        <w:t>The Employer may terminate employment without notice for gross misconduct or other serious breaches.</w:t>
      </w:r>
    </w:p>
    <w:p/>
    <w:p>
      <w:r>
        <w:rPr>
          <w:b/>
          <w:sz w:val="20"/>
        </w:rPr>
        <w:t>13. Restrictive Covenants</w:t>
      </w:r>
    </w:p>
    <w:p>
      <w:r>
        <w:rPr>
          <w:b w:val="0"/>
          <w:sz w:val="20"/>
        </w:rPr>
        <w:t>The Employee agrees that, for a period of ______ months following termination, they shall not directly or indirectly engage in activities competing with the Employer's business within the agreed geographic area.</w:t>
      </w:r>
    </w:p>
    <w:p/>
    <w:p>
      <w:r>
        <w:rPr>
          <w:b/>
          <w:sz w:val="20"/>
        </w:rPr>
        <w:t>14. Health and Safety</w:t>
      </w:r>
    </w:p>
    <w:p>
      <w:r>
        <w:rPr>
          <w:b w:val="0"/>
          <w:sz w:val="20"/>
        </w:rPr>
        <w:t>The Employee agrees to comply with all health and safety policies and procedures as required by the Employer and applicable law.</w:t>
      </w:r>
    </w:p>
    <w:p/>
    <w:p>
      <w:r>
        <w:rPr>
          <w:b/>
          <w:sz w:val="20"/>
        </w:rPr>
        <w:t>15. Grievance and Disciplinary Procedures</w:t>
      </w:r>
    </w:p>
    <w:p>
      <w:r>
        <w:rPr>
          <w:b w:val="0"/>
          <w:sz w:val="20"/>
        </w:rPr>
        <w:t>The Employer's grievance and disciplinary procedures, as amended from time to time, shall apply and are available upon request.</w:t>
      </w:r>
    </w:p>
    <w:p/>
    <w:p>
      <w:r>
        <w:rPr>
          <w:b/>
          <w:sz w:val="20"/>
        </w:rPr>
        <w:t>16. Equality and Diversity</w:t>
      </w:r>
    </w:p>
    <w:p>
      <w:r>
        <w:rPr>
          <w:b w:val="0"/>
          <w:sz w:val="20"/>
        </w:rPr>
        <w:t>The Employer is committed to equal opportunities and prohibits discrimination on any protected grounds under UK law.</w:t>
      </w:r>
    </w:p>
    <w:p/>
    <w:p>
      <w:r>
        <w:rPr>
          <w:b/>
          <w:sz w:val="20"/>
        </w:rPr>
        <w:t>17. Governing Law and Jurisdiction</w:t>
      </w:r>
    </w:p>
    <w:p>
      <w:r>
        <w:rPr>
          <w:b w:val="0"/>
          <w:sz w:val="20"/>
        </w:rPr>
        <w:t>This contract shall be governed by and construed in accordance with the laws of Scotland.</w:t>
      </w:r>
    </w:p>
    <w:p>
      <w:r>
        <w:rPr>
          <w:b w:val="0"/>
          <w:sz w:val="20"/>
        </w:rPr>
        <w:t>Any disputes arising out of or in connection with this contract shall be subject to the exclusive jurisdiction of the Scottish courts.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https://docstemplates-uk.com/employment-contract-scotland/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employment-contract-scotland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