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REFERENCE LETTER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This letter serves as a formal reference for the employment of the individual named below at our company. We confirm the details of their employment, roles, responsibilities, and performance during their tenure.</w:t>
      </w:r>
    </w:p>
    <w:p/>
    <w:p/>
    <w:p>
      <w:r>
        <w:rPr>
          <w:b/>
          <w:sz w:val="20"/>
        </w:rPr>
        <w:t>Employee Details: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_________________________________________________________________</w:t>
      </w:r>
    </w:p>
    <w:p>
      <w:r>
        <w:rPr>
          <w:b w:val="0"/>
          <w:sz w:val="20"/>
        </w:rPr>
        <w:t>Employment Start Date: _____________________________________________________</w:t>
      </w:r>
    </w:p>
    <w:p>
      <w:r>
        <w:rPr>
          <w:b w:val="0"/>
          <w:sz w:val="20"/>
        </w:rPr>
        <w:t>Employment End Date: _______________________________________________________</w:t>
      </w:r>
    </w:p>
    <w:p>
      <w:r>
        <w:rPr>
          <w:b w:val="0"/>
          <w:sz w:val="20"/>
        </w:rPr>
        <w:t>Employment Type (e.g. Full-time, Part-time, Fixed-term): _____________________</w:t>
      </w:r>
    </w:p>
    <w:p/>
    <w:p>
      <w:r>
        <w:rPr>
          <w:b/>
          <w:sz w:val="20"/>
        </w:rPr>
        <w:t>Employer Details:</w:t>
      </w:r>
    </w:p>
    <w:p>
      <w:r>
        <w:rPr>
          <w:b w:val="0"/>
          <w:sz w:val="20"/>
        </w:rPr>
        <w:t>Company Name: _____________________________________________________________</w:t>
      </w:r>
    </w:p>
    <w:p>
      <w:r>
        <w:rPr>
          <w:b w:val="0"/>
          <w:sz w:val="20"/>
        </w:rPr>
        <w:t>Company Address: 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Job Description and Responsibilities:</w:t>
      </w:r>
    </w:p>
    <w:p>
      <w:r>
        <w:rPr>
          <w:b w:val="0"/>
          <w:sz w:val="20"/>
        </w:rPr>
        <w:t>During their employment, the employee was entrusted with the following duties and responsibilities: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Performance and Conduct:</w:t>
      </w:r>
    </w:p>
    <w:p>
      <w:r>
        <w:rPr>
          <w:b w:val="0"/>
          <w:sz w:val="20"/>
        </w:rPr>
        <w:t>The employee consistently demonstrated the following qualities and competencies throughout their employment:</w:t>
      </w:r>
    </w:p>
    <w:p>
      <w:r>
        <w:rPr>
          <w:b w:val="0"/>
          <w:sz w:val="20"/>
        </w:rPr>
        <w:t>- Professionalism and reliability</w:t>
      </w:r>
    </w:p>
    <w:p>
      <w:r>
        <w:rPr>
          <w:b w:val="0"/>
          <w:sz w:val="20"/>
        </w:rPr>
        <w:t>- Effective communication and teamwork</w:t>
      </w:r>
    </w:p>
    <w:p>
      <w:r>
        <w:rPr>
          <w:b w:val="0"/>
          <w:sz w:val="20"/>
        </w:rPr>
        <w:t>- Ability to meet deadlines and manage workload efficiently</w:t>
      </w:r>
    </w:p>
    <w:p>
      <w:r>
        <w:rPr>
          <w:b w:val="0"/>
          <w:sz w:val="20"/>
        </w:rPr>
        <w:t>- Adaptability and willingness to take on new challenges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Attendance and Punctuality:</w:t>
      </w:r>
    </w:p>
    <w:p>
      <w:r>
        <w:rPr>
          <w:b w:val="0"/>
          <w:sz w:val="20"/>
        </w:rPr>
        <w:t>The employee maintained a satisfactory attendance record and was punctual in adhering to the company's working hours and policies.</w:t>
      </w:r>
    </w:p>
    <w:p/>
    <w:p>
      <w:r>
        <w:rPr>
          <w:b/>
          <w:sz w:val="20"/>
        </w:rPr>
        <w:t>Reason for Leaving: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Rehire Eligibility:</w:t>
      </w:r>
    </w:p>
    <w:p>
      <w:r>
        <w:rPr>
          <w:b w:val="0"/>
          <w:sz w:val="20"/>
        </w:rPr>
        <w:t xml:space="preserve">Based on their performance and conduct, the employee is deemed </w:t>
      </w:r>
    </w:p>
    <w:p>
      <w:r>
        <w:rPr>
          <w:b/>
          <w:sz w:val="20"/>
        </w:rPr>
        <w:t>eligible</w:t>
      </w:r>
      <w:r>
        <w:t xml:space="preserve"> / </w:t>
      </w:r>
      <w:r>
        <w:rPr>
          <w:b/>
          <w:sz w:val="20"/>
        </w:rPr>
        <w:t>not eligible</w:t>
      </w:r>
      <w:r>
        <w:t xml:space="preserve"> for rehire by our company.</w:t>
      </w:r>
    </w:p>
    <w:p/>
    <w:p/>
    <w:p>
      <w:r>
        <w:rPr>
          <w:b w:val="0"/>
          <w:sz w:val="20"/>
        </w:rPr>
        <w:t>We trust that this reference provides a comprehensive overview of the employee's time with us. Should you require any further information or clarification, please do not hesitate to contact us.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Authorised Signatory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Position: _________________________________</w:t>
            </w:r>
          </w:p>
        </w:tc>
      </w:tr>
    </w:tbl>
    <w:p/>
    <w:p/>
    <w:p>
      <w:r>
        <w:rPr>
          <w:b w:val="0"/>
          <w:sz w:val="20"/>
        </w:rPr>
        <w:t>This reference letter is issued in accordance with UK employment law and is provided in good faith. It is confidential and intended solely for the use of the recipient.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https://docstemplates-uk.com/employment-reference-letter/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employment-reference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