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ENQUIRY FORM</w:t>
      </w:r>
    </w:p>
    <w:p/>
    <w:p/>
    <w:p>
      <w:r>
        <w:rPr>
          <w:b/>
          <w:sz w:val="20"/>
        </w:rPr>
        <w:t>1. Enquirer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Company/Organisation: 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2. Product/Service Details</w:t>
      </w:r>
    </w:p>
    <w:p>
      <w:r>
        <w:rPr>
          <w:b w:val="0"/>
          <w:sz w:val="20"/>
        </w:rPr>
        <w:t>Product/Service Name: _________________________________________________</w:t>
      </w:r>
    </w:p>
    <w:p>
      <w:r>
        <w:rPr>
          <w:b w:val="0"/>
          <w:sz w:val="20"/>
        </w:rPr>
        <w:t>Model/Version (if applicable): ___________________________________________</w:t>
      </w:r>
    </w:p>
    <w:p>
      <w:r>
        <w:rPr>
          <w:b w:val="0"/>
          <w:sz w:val="20"/>
        </w:rPr>
        <w:t>Quantity Required: _____________________________________________________</w:t>
      </w:r>
    </w:p>
    <w:p>
      <w:r>
        <w:rPr>
          <w:b w:val="0"/>
          <w:sz w:val="20"/>
        </w:rPr>
        <w:t>Specific Requirements or Features: 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3. Delivery and Timeline</w:t>
      </w:r>
    </w:p>
    <w:p>
      <w:r>
        <w:rPr>
          <w:b w:val="0"/>
          <w:sz w:val="20"/>
        </w:rPr>
        <w:t>Preferred Delivery Location: ___________________________________________</w:t>
      </w:r>
    </w:p>
    <w:p>
      <w:r>
        <w:rPr>
          <w:b w:val="0"/>
          <w:sz w:val="20"/>
        </w:rPr>
        <w:t>Desired Delivery Date or Timeframe: _________________________________</w:t>
      </w:r>
    </w:p>
    <w:p>
      <w:r>
        <w:rPr>
          <w:b w:val="0"/>
          <w:sz w:val="20"/>
        </w:rPr>
        <w:t>Urgency Level: _________________________________________________________ (e.g., Standard, Urgent, Critical)</w:t>
      </w:r>
    </w:p>
    <w:p>
      <w:r>
        <w:rPr>
          <w:b w:val="0"/>
          <w:sz w:val="20"/>
        </w:rPr>
        <w:t>Additional Delivery Instructions: 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4. Pricing and Payment Terms</w:t>
      </w:r>
    </w:p>
    <w:p>
      <w:r>
        <w:rPr>
          <w:b w:val="0"/>
          <w:sz w:val="20"/>
        </w:rPr>
        <w:t>Requested Price Information: __________________________________________</w:t>
      </w:r>
    </w:p>
    <w:p>
      <w:r>
        <w:rPr>
          <w:b w:val="0"/>
          <w:sz w:val="20"/>
        </w:rPr>
        <w:t>Preferred Payment Terms: ______________________________________________</w:t>
      </w:r>
    </w:p>
    <w:p>
      <w:r>
        <w:rPr>
          <w:b w:val="0"/>
          <w:sz w:val="20"/>
        </w:rPr>
        <w:t>Any Budget Constraints: _______________________________________________</w:t>
      </w:r>
    </w:p>
    <w:p>
      <w:r>
        <w:rPr>
          <w:b w:val="0"/>
          <w:sz w:val="20"/>
        </w:rPr>
        <w:t>Additional Comments on Pricing or Payment: 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5. Legal and Compliance Considerations</w:t>
      </w:r>
    </w:p>
    <w:p>
      <w:r>
        <w:rPr>
          <w:b w:val="0"/>
          <w:sz w:val="20"/>
        </w:rPr>
        <w:t>Please confirm compliance with applicable UK laws and regulations relating to the product/service.</w:t>
      </w:r>
    </w:p>
    <w:p>
      <w:r>
        <w:rPr>
          <w:b w:val="0"/>
          <w:sz w:val="20"/>
        </w:rPr>
        <w:t>Confirmed Compliance (Yes/No): _________________________________________</w:t>
      </w:r>
    </w:p>
    <w:p>
      <w:r>
        <w:rPr>
          <w:b w:val="0"/>
          <w:sz w:val="20"/>
        </w:rPr>
        <w:t>Specify any required certifications, standards or accreditations: 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6. Confidentiality and Data Protection</w:t>
      </w:r>
    </w:p>
    <w:p>
      <w:r>
        <w:rPr>
          <w:b w:val="0"/>
          <w:sz w:val="20"/>
        </w:rPr>
        <w:t>All information exchanged as part of this enquiry shall be treated as confidential and handled in accordance with applicable data protection laws, including the UK GDPR.</w:t>
      </w:r>
    </w:p>
    <w:p>
      <w:r>
        <w:rPr>
          <w:b w:val="0"/>
          <w:sz w:val="20"/>
        </w:rPr>
        <w:t>Enquirer consents to the processing of personal data solely for the purpose of responding to this enquiry.</w:t>
      </w:r>
    </w:p>
    <w:p/>
    <w:p>
      <w:r>
        <w:rPr>
          <w:b/>
          <w:sz w:val="20"/>
        </w:rPr>
        <w:t>7. Additional Notes</w:t>
      </w:r>
    </w:p>
    <w:p>
      <w:r>
        <w:rPr>
          <w:b w:val="0"/>
          <w:sz w:val="20"/>
        </w:rPr>
        <w:t>Please include any further information or specific requests relevant to this enquiry: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8. Declaration</w:t>
      </w:r>
    </w:p>
    <w:p>
      <w:r>
        <w:rPr>
          <w:b w:val="0"/>
          <w:sz w:val="20"/>
        </w:rPr>
        <w:t>I hereby confirm that the information provided in this enquiry form is accurate and complete to the best of my knowledge.</w:t>
      </w:r>
    </w:p>
    <w:p>
      <w:r>
        <w:rPr>
          <w:b w:val="0"/>
          <w:sz w:val="20"/>
        </w:rPr>
        <w:t>I understand that submission of this enquiry does not constitute a binding contract or obligation by either party.</w:t>
      </w:r>
    </w:p>
    <w:p/>
    <w:p>
      <w:r>
        <w:rPr>
          <w:b w:val="0"/>
          <w:sz w:val="20"/>
        </w:rPr>
        <w:t>Signature: _______________________________          Date: ________________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ENQUIRER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RECEIVER (for office use)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</w:t>
              <w:br/>
              <w:t>Date: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</w:t>
              <w:br/>
              <w:t>Date: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https://docstemplates-uk.com/enquiry-form/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enquiry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