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CUSTOMER FEEDBACK FORM</w:t>
      </w:r>
    </w:p>
    <w:p/>
    <w:p/>
    <w:p>
      <w:r>
        <w:rPr>
          <w:b w:val="0"/>
          <w:sz w:val="20"/>
        </w:rPr>
        <w:t>Thank you for choosing our services. Your feedback is valuable to us and helps improve the quality of our products and services. Please complete this form honestly and thoroughly.</w:t>
      </w:r>
    </w:p>
    <w:p/>
    <w:p/>
    <w:p>
      <w:r>
        <w:rPr>
          <w:b/>
          <w:sz w:val="22"/>
        </w:rPr>
        <w:t>1. Customer Information</w:t>
      </w:r>
    </w:p>
    <w:p>
      <w:r>
        <w:rPr>
          <w:b w:val="0"/>
          <w:sz w:val="20"/>
        </w:rPr>
        <w:t>Full Name: ____________________________________________________________</w:t>
      </w:r>
    </w:p>
    <w:p>
      <w:r>
        <w:rPr>
          <w:b w:val="0"/>
          <w:sz w:val="20"/>
        </w:rPr>
        <w:t>Email Address: _________________________________________________________</w:t>
      </w:r>
    </w:p>
    <w:p>
      <w:r>
        <w:rPr>
          <w:b w:val="0"/>
          <w:sz w:val="20"/>
        </w:rPr>
        <w:t>Phone Number: _________________________________________________________</w:t>
      </w:r>
    </w:p>
    <w:p>
      <w:r>
        <w:rPr>
          <w:b w:val="0"/>
          <w:sz w:val="20"/>
        </w:rPr>
        <w:t>Company (if applicable): _______________________________________________</w:t>
      </w:r>
    </w:p>
    <w:p>
      <w:r>
        <w:rPr>
          <w:b w:val="0"/>
          <w:sz w:val="20"/>
        </w:rPr>
        <w:t>Job Title (if applicable): ______________________________________________</w:t>
      </w:r>
    </w:p>
    <w:p/>
    <w:p/>
    <w:p>
      <w:r>
        <w:rPr>
          <w:b/>
          <w:sz w:val="22"/>
        </w:rPr>
        <w:t>2. Purchase Details</w:t>
      </w:r>
    </w:p>
    <w:p>
      <w:r>
        <w:rPr>
          <w:b w:val="0"/>
          <w:sz w:val="20"/>
        </w:rPr>
        <w:t>Product/Service Purchased: _____________________________________________</w:t>
      </w:r>
    </w:p>
    <w:p>
      <w:r>
        <w:rPr>
          <w:b w:val="0"/>
          <w:sz w:val="20"/>
        </w:rPr>
        <w:t>Date of Purchase: ______________________________________________________</w:t>
      </w:r>
    </w:p>
    <w:p>
      <w:r>
        <w:rPr>
          <w:b w:val="0"/>
          <w:sz w:val="20"/>
        </w:rPr>
        <w:t>Invoice or Order Number: _______________________________________________</w:t>
      </w:r>
    </w:p>
    <w:p/>
    <w:p/>
    <w:p>
      <w:r>
        <w:rPr>
          <w:b/>
          <w:sz w:val="22"/>
        </w:rPr>
        <w:t>3. Feedback Ratings</w:t>
      </w:r>
    </w:p>
    <w:p>
      <w:r>
        <w:rPr>
          <w:b w:val="0"/>
          <w:sz w:val="20"/>
        </w:rPr>
        <w:t>Please rate the following aspects on a scale from 1 (Very Poor) to 5 (Excellent):</w:t>
      </w:r>
    </w:p>
    <w:p/>
    <w:tbl>
      <w:tblPr>
        <w:tblStyle w:val="LightShading-Accent1"/>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sz w:val="20"/>
              </w:rPr>
              <w:t>Criteria</w:t>
            </w:r>
          </w:p>
        </w:tc>
        <w:tc>
          <w:tcPr>
            <w:tcW w:type="dxa" w:w="4986"/>
            <w:tcBorders>
              <w:top w:val="nil"/>
              <w:left w:val="nil"/>
              <w:bottom w:val="nil"/>
              <w:right w:val="nil"/>
              <w:insideH w:val="nil"/>
              <w:insideV w:val="nil"/>
            </w:tcBorders>
          </w:tcPr>
          <w:p>
            <w:pPr>
              <w:jc w:val="left"/>
            </w:pPr>
            <w:r>
              <w:rPr>
                <w:sz w:val="20"/>
              </w:rPr>
              <w:t>Rating (Circle)</w:t>
            </w:r>
          </w:p>
        </w:tc>
      </w:tr>
      <w:tr>
        <w:tc>
          <w:tcPr>
            <w:tcW w:type="dxa" w:w="4986"/>
            <w:tcBorders>
              <w:top w:val="nil"/>
              <w:left w:val="nil"/>
              <w:bottom w:val="nil"/>
              <w:right w:val="nil"/>
              <w:insideH w:val="nil"/>
              <w:insideV w:val="nil"/>
            </w:tcBorders>
          </w:tcPr>
          <w:p>
            <w:pPr>
              <w:jc w:val="left"/>
            </w:pPr>
            <w:r>
              <w:rPr>
                <w:sz w:val="20"/>
              </w:rPr>
              <w:t>Quality of Product/Service</w:t>
            </w:r>
          </w:p>
        </w:tc>
        <w:tc>
          <w:tcPr>
            <w:tcW w:type="dxa" w:w="4986"/>
            <w:tcBorders>
              <w:top w:val="nil"/>
              <w:left w:val="nil"/>
              <w:bottom w:val="nil"/>
              <w:right w:val="nil"/>
              <w:insideH w:val="nil"/>
              <w:insideV w:val="nil"/>
            </w:tcBorders>
          </w:tcPr>
          <w:p>
            <w:pPr>
              <w:jc w:val="left"/>
            </w:pPr>
            <w:r>
              <w:rPr>
                <w:sz w:val="20"/>
              </w:rPr>
              <w:t>1   2   3   4   5</w:t>
            </w:r>
          </w:p>
        </w:tc>
      </w:tr>
      <w:tr>
        <w:tc>
          <w:tcPr>
            <w:tcW w:type="dxa" w:w="4986"/>
            <w:tcBorders>
              <w:top w:val="nil"/>
              <w:left w:val="nil"/>
              <w:bottom w:val="nil"/>
              <w:right w:val="nil"/>
              <w:insideH w:val="nil"/>
              <w:insideV w:val="nil"/>
            </w:tcBorders>
          </w:tcPr>
          <w:p>
            <w:pPr>
              <w:jc w:val="left"/>
            </w:pPr>
            <w:r>
              <w:rPr>
                <w:sz w:val="20"/>
              </w:rPr>
              <w:t>Timeliness of Delivery</w:t>
            </w:r>
          </w:p>
        </w:tc>
        <w:tc>
          <w:tcPr>
            <w:tcW w:type="dxa" w:w="4986"/>
            <w:tcBorders>
              <w:top w:val="nil"/>
              <w:left w:val="nil"/>
              <w:bottom w:val="nil"/>
              <w:right w:val="nil"/>
              <w:insideH w:val="nil"/>
              <w:insideV w:val="nil"/>
            </w:tcBorders>
          </w:tcPr>
          <w:p>
            <w:pPr>
              <w:jc w:val="left"/>
            </w:pPr>
            <w:r>
              <w:rPr>
                <w:sz w:val="20"/>
              </w:rPr>
              <w:t>1   2   3   4   5</w:t>
            </w:r>
          </w:p>
        </w:tc>
      </w:tr>
      <w:tr>
        <w:tc>
          <w:tcPr>
            <w:tcW w:type="dxa" w:w="4986"/>
            <w:tcBorders>
              <w:top w:val="nil"/>
              <w:left w:val="nil"/>
              <w:bottom w:val="nil"/>
              <w:right w:val="nil"/>
              <w:insideH w:val="nil"/>
              <w:insideV w:val="nil"/>
            </w:tcBorders>
          </w:tcPr>
          <w:p>
            <w:pPr>
              <w:jc w:val="left"/>
            </w:pPr>
            <w:r>
              <w:rPr>
                <w:sz w:val="20"/>
              </w:rPr>
              <w:t>Customer Service</w:t>
            </w:r>
          </w:p>
        </w:tc>
        <w:tc>
          <w:tcPr>
            <w:tcW w:type="dxa" w:w="4986"/>
            <w:tcBorders>
              <w:top w:val="nil"/>
              <w:left w:val="nil"/>
              <w:bottom w:val="nil"/>
              <w:right w:val="nil"/>
              <w:insideH w:val="nil"/>
              <w:insideV w:val="nil"/>
            </w:tcBorders>
          </w:tcPr>
          <w:p>
            <w:pPr>
              <w:jc w:val="left"/>
            </w:pPr>
            <w:r>
              <w:rPr>
                <w:sz w:val="20"/>
              </w:rPr>
              <w:t>1   2   3   4   5</w:t>
            </w:r>
          </w:p>
        </w:tc>
      </w:tr>
      <w:tr>
        <w:tc>
          <w:tcPr>
            <w:tcW w:type="dxa" w:w="4986"/>
            <w:tcBorders>
              <w:top w:val="nil"/>
              <w:left w:val="nil"/>
              <w:bottom w:val="nil"/>
              <w:right w:val="nil"/>
              <w:insideH w:val="nil"/>
              <w:insideV w:val="nil"/>
            </w:tcBorders>
          </w:tcPr>
          <w:p>
            <w:pPr>
              <w:jc w:val="left"/>
            </w:pPr>
            <w:r>
              <w:rPr>
                <w:sz w:val="20"/>
              </w:rPr>
              <w:t>Value for Money</w:t>
            </w:r>
          </w:p>
        </w:tc>
        <w:tc>
          <w:tcPr>
            <w:tcW w:type="dxa" w:w="4986"/>
            <w:tcBorders>
              <w:top w:val="nil"/>
              <w:left w:val="nil"/>
              <w:bottom w:val="nil"/>
              <w:right w:val="nil"/>
              <w:insideH w:val="nil"/>
              <w:insideV w:val="nil"/>
            </w:tcBorders>
          </w:tcPr>
          <w:p>
            <w:pPr>
              <w:jc w:val="left"/>
            </w:pPr>
            <w:r>
              <w:rPr>
                <w:sz w:val="20"/>
              </w:rPr>
              <w:t>1   2   3   4   5</w:t>
            </w:r>
          </w:p>
        </w:tc>
      </w:tr>
      <w:tr>
        <w:tc>
          <w:tcPr>
            <w:tcW w:type="dxa" w:w="4986"/>
            <w:tcBorders>
              <w:top w:val="nil"/>
              <w:left w:val="nil"/>
              <w:bottom w:val="nil"/>
              <w:right w:val="nil"/>
              <w:insideH w:val="nil"/>
              <w:insideV w:val="nil"/>
            </w:tcBorders>
          </w:tcPr>
          <w:p>
            <w:pPr>
              <w:jc w:val="left"/>
            </w:pPr>
            <w:r>
              <w:rPr>
                <w:sz w:val="20"/>
              </w:rPr>
              <w:t>Overall Satisfaction</w:t>
            </w:r>
          </w:p>
        </w:tc>
        <w:tc>
          <w:tcPr>
            <w:tcW w:type="dxa" w:w="4986"/>
            <w:tcBorders>
              <w:top w:val="nil"/>
              <w:left w:val="nil"/>
              <w:bottom w:val="nil"/>
              <w:right w:val="nil"/>
              <w:insideH w:val="nil"/>
              <w:insideV w:val="nil"/>
            </w:tcBorders>
          </w:tcPr>
          <w:p>
            <w:pPr>
              <w:jc w:val="left"/>
            </w:pPr>
            <w:r>
              <w:rPr>
                <w:sz w:val="20"/>
              </w:rPr>
              <w:t>1   2   3   4   5</w:t>
            </w:r>
          </w:p>
        </w:tc>
      </w:tr>
    </w:tbl>
    <w:p/>
    <w:p/>
    <w:p>
      <w:r>
        <w:rPr>
          <w:b/>
          <w:sz w:val="22"/>
        </w:rPr>
        <w:t>4. Detailed Feedback</w:t>
      </w:r>
    </w:p>
    <w:p>
      <w:r>
        <w:rPr>
          <w:b w:val="0"/>
          <w:sz w:val="20"/>
        </w:rPr>
        <w:t>Please provide detailed comments on the following:</w:t>
      </w:r>
    </w:p>
    <w:p/>
    <w:p>
      <w:r>
        <w:rPr>
          <w:b w:val="0"/>
          <w:sz w:val="20"/>
        </w:rPr>
        <w:t>- What did you like about the product/service?</w:t>
      </w:r>
    </w:p>
    <w:p>
      <w:pPr/>
      <w:r>
        <w:t>_________________________________________________________________________</w:t>
      </w:r>
    </w:p>
    <w:p>
      <w:pPr/>
      <w:r>
        <w:t>_________________________________________________________________________</w:t>
      </w:r>
    </w:p>
    <w:p>
      <w:pPr/>
      <w:r>
        <w:t>_________________________________________________________________________</w:t>
      </w:r>
    </w:p>
    <w:p/>
    <w:p>
      <w:r>
        <w:rPr>
          <w:b w:val="0"/>
          <w:sz w:val="20"/>
        </w:rPr>
        <w:t>- What aspects could be improved?</w:t>
      </w:r>
    </w:p>
    <w:p>
      <w:pPr/>
      <w:r>
        <w:t>_________________________________________________________________________</w:t>
      </w:r>
    </w:p>
    <w:p>
      <w:pPr/>
      <w:r>
        <w:t>_________________________________________________________________________</w:t>
      </w:r>
    </w:p>
    <w:p>
      <w:pPr/>
      <w:r>
        <w:t>_________________________________________________________________________</w:t>
      </w:r>
    </w:p>
    <w:p/>
    <w:p>
      <w:r>
        <w:rPr>
          <w:b w:val="0"/>
          <w:sz w:val="20"/>
        </w:rPr>
        <w:t>- Any other comments or suggestions:</w:t>
      </w:r>
    </w:p>
    <w:p>
      <w:pPr/>
      <w:r>
        <w:t>_________________________________________________________________________</w:t>
      </w:r>
    </w:p>
    <w:p>
      <w:pPr/>
      <w:r>
        <w:t>_________________________________________________________________________</w:t>
      </w:r>
    </w:p>
    <w:p>
      <w:pPr/>
      <w:r>
        <w:t>_________________________________________________________________________</w:t>
      </w:r>
    </w:p>
    <w:p/>
    <w:p/>
    <w:p>
      <w:r>
        <w:rPr>
          <w:b/>
          <w:sz w:val="22"/>
        </w:rPr>
        <w:t>5. Consent and Acknowledgment</w:t>
      </w:r>
    </w:p>
    <w:p>
      <w:r>
        <w:rPr>
          <w:b w:val="0"/>
          <w:sz w:val="20"/>
        </w:rPr>
        <w:t>By submitting this feedback form, you acknowledge that:</w:t>
      </w:r>
    </w:p>
    <w:p>
      <w:r>
        <w:rPr>
          <w:b w:val="0"/>
          <w:sz w:val="20"/>
        </w:rPr>
        <w:t>• The information provided is accurate to the best of your knowledge.</w:t>
      </w:r>
    </w:p>
    <w:p>
      <w:r>
        <w:rPr>
          <w:b w:val="0"/>
          <w:sz w:val="20"/>
        </w:rPr>
        <w:t>• Your feedback may be used for service improvement purposes.</w:t>
      </w:r>
    </w:p>
    <w:p>
      <w:r>
        <w:rPr>
          <w:b w:val="0"/>
          <w:sz w:val="20"/>
        </w:rPr>
        <w:t>• Your personal data will be handled in accordance with applicable data protection laws, including the UK General Data Protection Regulation (UK GDPR).</w:t>
      </w:r>
    </w:p>
    <w:p>
      <w:r>
        <w:rPr>
          <w:b w:val="0"/>
          <w:sz w:val="20"/>
        </w:rPr>
        <w:t>• Any information you provide will be treated confidentially and securely.</w:t>
      </w:r>
    </w:p>
    <w:p/>
    <w:p/>
    <w:p>
      <w:r>
        <w:rPr>
          <w:b/>
          <w:sz w:val="22"/>
        </w:rPr>
        <w:t>6. Signature</w:t>
      </w:r>
    </w:p>
    <w:p>
      <w:r>
        <w:rPr>
          <w:b w:val="0"/>
          <w:sz w:val="20"/>
        </w:rPr>
        <w:t>Signature: ________________________________</w:t>
      </w:r>
    </w:p>
    <w:p>
      <w:r>
        <w:rPr>
          <w:b w:val="0"/>
          <w:sz w:val="20"/>
        </w:rPr>
        <w:t>Print Name: _______________________________</w:t>
      </w:r>
    </w:p>
    <w:p>
      <w:r>
        <w:rPr>
          <w:b w:val="0"/>
          <w:sz w:val="20"/>
        </w:rPr>
        <w:t>Date: _____________________________________</w:t>
      </w:r>
    </w:p>
    <w:p/>
    <w:p/>
    <w:p/>
    <w:p>
      <w:r>
        <w:rPr>
          <w:b/>
          <w:sz w:val="22"/>
        </w:rPr>
        <w:t>7. Office Use Only</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sz w:val="20"/>
              </w:rPr>
              <w:t>Received By:</w:t>
            </w:r>
          </w:p>
        </w:tc>
        <w:tc>
          <w:tcPr>
            <w:tcW w:type="dxa" w:w="4986"/>
            <w:tcBorders>
              <w:top w:val="nil"/>
              <w:left w:val="nil"/>
              <w:bottom w:val="nil"/>
              <w:right w:val="nil"/>
              <w:insideH w:val="nil"/>
              <w:insideV w:val="nil"/>
            </w:tcBorders>
          </w:tcPr>
          <w:p>
            <w:pPr>
              <w:jc w:val="left"/>
            </w:pPr>
            <w:r>
              <w:rPr>
                <w:sz w:val="20"/>
              </w:rPr>
              <w:t>_____________________________________</w:t>
            </w:r>
          </w:p>
        </w:tc>
      </w:tr>
      <w:tr>
        <w:tc>
          <w:tcPr>
            <w:tcW w:type="dxa" w:w="4986"/>
            <w:tcBorders>
              <w:top w:val="nil"/>
              <w:left w:val="nil"/>
              <w:bottom w:val="nil"/>
              <w:right w:val="nil"/>
              <w:insideH w:val="nil"/>
              <w:insideV w:val="nil"/>
            </w:tcBorders>
          </w:tcPr>
          <w:p>
            <w:pPr>
              <w:jc w:val="left"/>
            </w:pPr>
            <w:r>
              <w:rPr>
                <w:sz w:val="20"/>
              </w:rPr>
              <w:t>Date Received:</w:t>
            </w:r>
          </w:p>
        </w:tc>
        <w:tc>
          <w:tcPr>
            <w:tcW w:type="dxa" w:w="4986"/>
            <w:tcBorders>
              <w:top w:val="nil"/>
              <w:left w:val="nil"/>
              <w:bottom w:val="nil"/>
              <w:right w:val="nil"/>
              <w:insideH w:val="nil"/>
              <w:insideV w:val="nil"/>
            </w:tcBorders>
          </w:tcPr>
          <w:p>
            <w:pPr>
              <w:jc w:val="left"/>
            </w:pPr>
            <w:r>
              <w:rPr>
                <w:sz w:val="20"/>
              </w:rPr>
              <w:t>_____________________________________</w:t>
            </w:r>
          </w:p>
        </w:tc>
      </w:tr>
      <w:tr>
        <w:tc>
          <w:tcPr>
            <w:tcW w:type="dxa" w:w="4986"/>
            <w:tcBorders>
              <w:top w:val="nil"/>
              <w:left w:val="nil"/>
              <w:bottom w:val="nil"/>
              <w:right w:val="nil"/>
              <w:insideH w:val="nil"/>
              <w:insideV w:val="nil"/>
            </w:tcBorders>
          </w:tcPr>
          <w:p>
            <w:pPr>
              <w:jc w:val="left"/>
            </w:pPr>
            <w:r>
              <w:rPr>
                <w:sz w:val="20"/>
              </w:rPr>
              <w:t>Action Taken:</w:t>
            </w:r>
          </w:p>
        </w:tc>
        <w:tc>
          <w:tcPr>
            <w:tcW w:type="dxa" w:w="4986"/>
            <w:tcBorders>
              <w:top w:val="nil"/>
              <w:left w:val="nil"/>
              <w:bottom w:val="nil"/>
              <w:right w:val="nil"/>
              <w:insideH w:val="nil"/>
              <w:insideV w:val="nil"/>
            </w:tcBorders>
          </w:tcPr>
          <w:p>
            <w:pPr>
              <w:jc w:val="left"/>
            </w:pPr>
            <w:r>
              <w:rPr>
                <w:sz w:val="20"/>
              </w:rPr>
              <w:t>_____________________________________</w:t>
            </w:r>
          </w:p>
        </w:tc>
      </w:tr>
      <w:tr>
        <w:tc>
          <w:tcPr>
            <w:tcW w:type="dxa" w:w="4986"/>
            <w:tcBorders>
              <w:top w:val="nil"/>
              <w:left w:val="nil"/>
              <w:bottom w:val="nil"/>
              <w:right w:val="nil"/>
              <w:insideH w:val="nil"/>
              <w:insideV w:val="nil"/>
            </w:tcBorders>
          </w:tcPr>
          <w:p>
            <w:pPr>
              <w:jc w:val="left"/>
            </w:pPr>
            <w:r>
              <w:rPr>
                <w:sz w:val="20"/>
              </w:rPr>
              <w:t>Follow-up Required:</w:t>
            </w:r>
          </w:p>
        </w:tc>
        <w:tc>
          <w:tcPr>
            <w:tcW w:type="dxa" w:w="4986"/>
            <w:tcBorders>
              <w:top w:val="nil"/>
              <w:left w:val="nil"/>
              <w:bottom w:val="nil"/>
              <w:right w:val="nil"/>
              <w:insideH w:val="nil"/>
              <w:insideV w:val="nil"/>
            </w:tcBorders>
          </w:tcPr>
          <w:p>
            <w:pPr>
              <w:jc w:val="left"/>
            </w:pPr>
            <w:r>
              <w:rPr>
                <w:sz w:val="20"/>
              </w:rPr>
              <w:t>_____________________________________</w:t>
            </w:r>
          </w:p>
        </w:tc>
      </w:tr>
    </w:tbl>
    <w:p/>
    <w:p/>
    <w:p>
      <w:pPr>
        <w:jc w:val="center"/>
      </w:pPr>
      <w:r>
        <w:rPr>
          <w:b w:val="0"/>
          <w:sz w:val="16"/>
        </w:rPr>
        <w:t>This feedback form is governed by and construed in accordance with the laws of the United Kingdom. By providing your feedback, you agree to the terms herein and acknowledge that your submission does not constitute a legally binding contract beyond the intended feedback purpose.</w:t>
      </w:r>
    </w:p>
    <w:p>
      <w:r>
        <w:br w:type="page"/>
      </w:r>
    </w:p>
    <w:p>
      <w:pPr>
        <w:jc w:val="center"/>
      </w:pPr>
      <w:r>
        <w:rPr>
          <w:color w:val="555555"/>
          <w:sz w:val="24"/>
        </w:rPr>
        <w:t>Original source of this document:</w:t>
      </w:r>
    </w:p>
    <w:p>
      <w:pPr>
        <w:jc w:val="center"/>
      </w:pPr>
      <w:hyperlink r:id="rId9">
        <w:r>
          <w:rPr>
            <w:color w:val="0000FF"/>
            <w:u w:val="single"/>
          </w:rPr>
          <w:t>https://docstemplates-uk.com/feedback-form/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feedback-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