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LETTER OF COMPLAINT</w:t>
      </w:r>
    </w:p>
    <w:p/>
    <w:p>
      <w:r>
        <w:rPr>
          <w:b/>
          <w:sz w:val="20"/>
        </w:rPr>
        <w:t>Sender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Recipient Information:</w:t>
      </w:r>
    </w:p>
    <w:p>
      <w:r>
        <w:rPr>
          <w:b w:val="0"/>
          <w:sz w:val="20"/>
        </w:rPr>
        <w:t>Company/Individual Name: 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val="0"/>
          <w:sz w:val="20"/>
        </w:rPr>
        <w:t>Reference Number / Account Number (if applicable): ________________________</w:t>
      </w:r>
    </w:p>
    <w:p/>
    <w:p>
      <w:r>
        <w:rPr>
          <w:b/>
          <w:sz w:val="20"/>
        </w:rPr>
        <w:t>Subject:</w:t>
      </w:r>
    </w:p>
    <w:p>
      <w:r>
        <w:rPr>
          <w:b w:val="0"/>
          <w:sz w:val="20"/>
        </w:rPr>
        <w:t>Formal Complaint Regarding Goods / Services Provided</w:t>
      </w:r>
    </w:p>
    <w:p/>
    <w:p>
      <w:r>
        <w:rPr>
          <w:b w:val="0"/>
          <w:sz w:val="20"/>
        </w:rPr>
        <w:t>Dear Sir/Madam,</w:t>
      </w:r>
    </w:p>
    <w:p/>
    <w:p>
      <w:r>
        <w:rPr>
          <w:b w:val="0"/>
          <w:sz w:val="20"/>
        </w:rPr>
        <w:t>I am writing to formally raise a complaint in relation to the goods and/or services I have received from your company. Despite previous attempts to resolve this issue informally, the matter remains unresolved.</w:t>
      </w:r>
    </w:p>
    <w:p/>
    <w:p>
      <w:r>
        <w:rPr>
          <w:b/>
          <w:sz w:val="20"/>
        </w:rPr>
        <w:t>Details of the Complaint:</w:t>
      </w:r>
    </w:p>
    <w:p>
      <w:r>
        <w:rPr>
          <w:b w:val="0"/>
          <w:sz w:val="20"/>
        </w:rPr>
        <w:t>Please find below a detailed description of the issue encountered: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Impact of the Issue:</w:t>
      </w:r>
    </w:p>
    <w:p>
      <w:r>
        <w:rPr>
          <w:b w:val="0"/>
          <w:sz w:val="20"/>
        </w:rPr>
        <w:t>The issues described have caused the following consequences and inconvenience: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Previous Attempts to Resolve:</w:t>
      </w:r>
    </w:p>
    <w:p>
      <w:r>
        <w:rPr>
          <w:b w:val="0"/>
          <w:sz w:val="20"/>
        </w:rPr>
        <w:t>I have previously contacted your company on the following dates and through the following means to resolve this matter:</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Legal Basis and Rights:</w:t>
      </w:r>
    </w:p>
    <w:p>
      <w:r>
        <w:rPr>
          <w:b w:val="0"/>
          <w:sz w:val="20"/>
        </w:rPr>
        <w:t>Under the Consumer Rights Act 2015 and other applicable UK legislation, I am entitled to receive goods and services that are of satisfactory quality, fit for purpose, and as described. The issues identified constitute a breach of these rights.</w:t>
      </w:r>
    </w:p>
    <w:p/>
    <w:p>
      <w:r>
        <w:rPr>
          <w:b/>
          <w:sz w:val="20"/>
        </w:rPr>
        <w:t>Desired Remedy:</w:t>
      </w:r>
    </w:p>
    <w:p>
      <w:r>
        <w:rPr>
          <w:b w:val="0"/>
          <w:sz w:val="20"/>
        </w:rPr>
        <w:t>I hereby request the following resolution (please select as appropriate and provide details):</w:t>
      </w:r>
    </w:p>
    <w:p>
      <w:r>
        <w:rPr>
          <w:b w:val="0"/>
          <w:sz w:val="20"/>
        </w:rPr>
        <w:t xml:space="preserve"> - Replacement of goods</w:t>
      </w:r>
    </w:p>
    <w:p>
      <w:r>
        <w:rPr>
          <w:b w:val="0"/>
          <w:sz w:val="20"/>
        </w:rPr>
        <w:t xml:space="preserve"> - Repair of goods</w:t>
      </w:r>
    </w:p>
    <w:p>
      <w:r>
        <w:rPr>
          <w:b w:val="0"/>
          <w:sz w:val="20"/>
        </w:rPr>
        <w:t xml:space="preserve"> - Full refund</w:t>
      </w:r>
    </w:p>
    <w:p>
      <w:r>
        <w:rPr>
          <w:b w:val="0"/>
          <w:sz w:val="20"/>
        </w:rPr>
        <w:t xml:space="preserve"> - Partial refund</w:t>
      </w:r>
    </w:p>
    <w:p>
      <w:r>
        <w:rPr>
          <w:b w:val="0"/>
          <w:sz w:val="20"/>
        </w:rPr>
        <w:t xml:space="preserve"> - Compensation for additional losses</w:t>
      </w:r>
    </w:p>
    <w:p>
      <w:r>
        <w:rPr>
          <w:b w:val="0"/>
          <w:sz w:val="20"/>
        </w:rPr>
        <w:t xml:space="preserve"> - Other (please specify): _______________________________________________</w:t>
      </w:r>
    </w:p>
    <w:p/>
    <w:p>
      <w:r>
        <w:rPr>
          <w:b w:val="0"/>
          <w:sz w:val="20"/>
        </w:rPr>
        <w:t>I request a full response to this complaint within fourteen (14) days of receipt of this letter. Failure to respond within this timeframe may result in me pursuing further action through the appropriate channels, including legal proceedings or referral to an ombudsman or regulatory authority.</w:t>
      </w:r>
    </w:p>
    <w:p/>
    <w:p>
      <w:r>
        <w:rPr>
          <w:b/>
          <w:sz w:val="20"/>
        </w:rPr>
        <w:t>Enclosed Documents:</w:t>
      </w:r>
    </w:p>
    <w:p>
      <w:r>
        <w:rPr>
          <w:b w:val="0"/>
          <w:sz w:val="20"/>
        </w:rPr>
        <w:t>Please find enclosed copies of all relevant documents supporting this complaint, including but not limited to receipts, contracts, correspondence, photographs, and warranties.</w:t>
      </w:r>
    </w:p>
    <w:p/>
    <w:p>
      <w:r>
        <w:rPr>
          <w:b w:val="0"/>
          <w:sz w:val="20"/>
        </w:rPr>
        <w:t>I expect this matter to be treated with the utmost urgency and professionalism. I look forward to your prompt resolution in accordance with UK consumer protection laws.</w:t>
      </w:r>
    </w:p>
    <w:p/>
    <w:p/>
    <w:p>
      <w:r>
        <w:rPr>
          <w:b w:val="0"/>
          <w:sz w:val="20"/>
        </w:rPr>
        <w:t>Yours faithfully,</w:t>
      </w:r>
    </w:p>
    <w:p/>
    <w:p/>
    <w:p/>
    <w:p>
      <w:r>
        <w:rPr>
          <w:b w:val="0"/>
          <w:sz w:val="20"/>
        </w:rPr>
        <w:t>Signature: ________________________________</w:t>
      </w:r>
    </w:p>
    <w:p>
      <w:r>
        <w:rPr>
          <w:b w:val="0"/>
          <w:sz w:val="20"/>
        </w:rPr>
        <w:t>Print Name: _______________________________</w:t>
      </w:r>
    </w:p>
    <w:p/>
    <w:p>
      <w:r>
        <w:rPr>
          <w:b w:val="0"/>
          <w:sz w:val="20"/>
        </w:rPr>
        <w:t>Date: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t>Phone: ____________________________</w:t>
              <w:br/>
              <w:t>Email: ____________________________</w:t>
            </w:r>
          </w:p>
        </w:tc>
        <w:tc>
          <w:tcPr>
            <w:tcW w:type="dxa" w:w="4986"/>
            <w:tcBorders>
              <w:top w:val="nil"/>
              <w:left w:val="nil"/>
              <w:bottom w:val="nil"/>
              <w:right w:val="nil"/>
              <w:insideH w:val="nil"/>
              <w:insideV w:val="nil"/>
            </w:tcBorders>
          </w:tcPr>
          <w:p>
            <w:pPr>
              <w:jc w:val="center"/>
            </w:pPr>
            <w:r>
              <w:t>Phone: ____________________________</w:t>
              <w:br/>
              <w:t>Email: ____________________________</w:t>
            </w:r>
          </w:p>
        </w:tc>
      </w:tr>
      <w:tr>
        <w:tc>
          <w:tcPr>
            <w:tcW w:type="dxa" w:w="4986"/>
            <w:tcBorders>
              <w:top w:val="nil"/>
              <w:left w:val="nil"/>
              <w:bottom w:val="nil"/>
              <w:right w:val="nil"/>
              <w:insideH w:val="nil"/>
              <w:insideV w:val="nil"/>
            </w:tcBorders>
          </w:tcPr>
          <w:p>
            <w:pPr>
              <w:jc w:val="center"/>
            </w:pPr>
            <w:r>
              <w:t>Date Complaint Sent: __________________</w:t>
            </w:r>
          </w:p>
        </w:tc>
        <w:tc>
          <w:tcPr>
            <w:tcW w:type="dxa" w:w="4986"/>
            <w:tcBorders>
              <w:top w:val="nil"/>
              <w:left w:val="nil"/>
              <w:bottom w:val="nil"/>
              <w:right w:val="nil"/>
              <w:insideH w:val="nil"/>
              <w:insideV w:val="nil"/>
            </w:tcBorders>
          </w:tcPr>
          <w:p>
            <w:pPr>
              <w:jc w:val="center"/>
            </w:pPr>
            <w:r>
              <w:t>Date Response Received: 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https://docstemplates-uk.com/formal-letter-of-complaint/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formal-letter-of-complai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