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GARDEN LEAVE LETTER</w:t>
      </w:r>
    </w:p>
    <w:p/>
    <w:p/>
    <w:p>
      <w:r>
        <w:rPr>
          <w:b/>
          <w:sz w:val="20"/>
        </w:rPr>
        <w:t>Employer:</w:t>
      </w:r>
    </w:p>
    <w:p>
      <w:r>
        <w:rPr>
          <w:b w:val="0"/>
          <w:sz w:val="20"/>
        </w:rPr>
        <w:t>Company Name: ____________________________________________________________</w:t>
      </w:r>
    </w:p>
    <w:p>
      <w:r>
        <w:rPr>
          <w:b w:val="0"/>
          <w:sz w:val="20"/>
        </w:rPr>
        <w:t>Registered Address: _______________________________________________________</w:t>
      </w:r>
    </w:p>
    <w:p>
      <w:r>
        <w:rPr>
          <w:b w:val="0"/>
          <w:sz w:val="20"/>
        </w:rPr>
        <w:t>Contact Number: ___________________________________________________________</w:t>
      </w:r>
    </w:p>
    <w:p/>
    <w:p>
      <w:r>
        <w:rPr>
          <w:b/>
          <w:sz w:val="20"/>
        </w:rPr>
        <w:t>Employee:</w:t>
      </w:r>
    </w:p>
    <w:p>
      <w:r>
        <w:rPr>
          <w:b w:val="0"/>
          <w:sz w:val="20"/>
        </w:rPr>
        <w:t>Full Name: ________________________________________________________________</w:t>
      </w:r>
    </w:p>
    <w:p>
      <w:r>
        <w:rPr>
          <w:b w:val="0"/>
          <w:sz w:val="20"/>
        </w:rPr>
        <w:t>Job Title: _________________________________________________________________</w:t>
      </w:r>
    </w:p>
    <w:p>
      <w:r>
        <w:rPr>
          <w:b w:val="0"/>
          <w:sz w:val="20"/>
        </w:rPr>
        <w:t>Employee Address: _________________________________________________________</w:t>
      </w:r>
    </w:p>
    <w:p/>
    <w:p>
      <w:r>
        <w:rPr>
          <w:b w:val="0"/>
          <w:sz w:val="20"/>
        </w:rPr>
        <w:t>Dear Sir/Madam,</w:t>
      </w:r>
    </w:p>
    <w:p/>
    <w:p>
      <w:r>
        <w:rPr>
          <w:b/>
          <w:sz w:val="20"/>
        </w:rPr>
        <w:t>RE: Garden Leave Notification</w:t>
      </w:r>
    </w:p>
    <w:p/>
    <w:p>
      <w:r>
        <w:rPr>
          <w:b w:val="0"/>
          <w:sz w:val="20"/>
        </w:rPr>
        <w:t>We refer to your employment contract with the Company and hereby notify you that you will be placed on garden leave with effect from ___________________________ until your termination date, which is ________________________. During this period, you are required to remain away from the Company's premises and must not undertake any work for or on behalf of the Company unless otherwise instructed in writing.</w:t>
      </w:r>
    </w:p>
    <w:p/>
    <w:p>
      <w:r>
        <w:rPr>
          <w:b/>
          <w:sz w:val="20"/>
        </w:rPr>
        <w:t>Duties and Restrictions During Garden Leave</w:t>
      </w:r>
    </w:p>
    <w:p>
      <w:r>
        <w:rPr>
          <w:b w:val="0"/>
          <w:sz w:val="20"/>
        </w:rPr>
        <w:t>During the garden leave period, you shall remain employed by the Company and will continue to receive your full contractual pay and benefits. You must be available to the Company to provide reasonable assistance and advice as may be required and must comply with all contractual obligations including confidentiality and non-solicitation provisions.</w:t>
      </w:r>
    </w:p>
    <w:p/>
    <w:p>
      <w:r>
        <w:rPr>
          <w:b w:val="0"/>
          <w:sz w:val="20"/>
        </w:rPr>
        <w:t>You must not, during the garden leave period, directly or indirectly engage in any employment, consultancy, or any other business activity whether paid or unpaid, that may conflict with or be detrimental to the interests of the Company.</w:t>
      </w:r>
    </w:p>
    <w:p/>
    <w:p>
      <w:r>
        <w:rPr>
          <w:b/>
          <w:sz w:val="20"/>
        </w:rPr>
        <w:t>Access to Company Premises and Property</w:t>
      </w:r>
    </w:p>
    <w:p>
      <w:r>
        <w:rPr>
          <w:b w:val="0"/>
          <w:sz w:val="20"/>
        </w:rPr>
        <w:t>You must not attend the Company’s premises except with prior written consent. You are required to return all Company property including keys, documents, electronic devices, and any confidential information in your possession by the commencement of your garden leave period.</w:t>
      </w:r>
    </w:p>
    <w:p/>
    <w:p>
      <w:r>
        <w:rPr>
          <w:b/>
          <w:sz w:val="20"/>
        </w:rPr>
        <w:t>Confidentiality and Intellectual Property</w:t>
      </w:r>
    </w:p>
    <w:p>
      <w:r>
        <w:rPr>
          <w:b w:val="0"/>
          <w:sz w:val="20"/>
        </w:rPr>
        <w:t>Your obligations under your employment contract relating to confidentiality and the protection of the Company’s intellectual property continue during garden leave and after termination of employment. You must not disclose or use any confidential information except as necessary for the proper performance of your duties or as required by law.</w:t>
      </w:r>
    </w:p>
    <w:p/>
    <w:p>
      <w:r>
        <w:rPr>
          <w:b/>
          <w:sz w:val="20"/>
        </w:rPr>
        <w:t>Termination and Final Pay</w:t>
      </w:r>
    </w:p>
    <w:p>
      <w:r>
        <w:rPr>
          <w:b w:val="0"/>
          <w:sz w:val="20"/>
        </w:rPr>
        <w:t>Your employment with the Company will terminate on ________________________, subject to any provisions in your contract regarding notice periods. You will receive payment in lieu of any unused holiday entitlement and any other sums due to you under your contract or applicable law.</w:t>
      </w:r>
    </w:p>
    <w:p/>
    <w:p>
      <w:r>
        <w:rPr>
          <w:b/>
          <w:sz w:val="20"/>
        </w:rPr>
        <w:t>Legal Compliance</w:t>
      </w:r>
    </w:p>
    <w:p>
      <w:r>
        <w:rPr>
          <w:b w:val="0"/>
          <w:sz w:val="20"/>
        </w:rPr>
        <w:t>This garden leave letter and the terms contained herein are governed by and construed in accordance with the laws of England and Wales. Any disputes arising out of or in connection with this letter shall be subject to the exclusive jurisdiction of the courts of England and Wales.</w:t>
      </w:r>
    </w:p>
    <w:p/>
    <w:p>
      <w:r>
        <w:rPr>
          <w:b/>
          <w:sz w:val="20"/>
        </w:rPr>
        <w:t>Please sign below to confirm your acceptance of the terms of this garden leave notification.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Please retain a copy of this letter for your records. If you have any questions regarding this garden leave, please contact the HR department.</w:t>
      </w:r>
    </w:p>
    <w:p>
      <w:r>
        <w:br w:type="page"/>
      </w:r>
    </w:p>
    <w:p>
      <w:pPr>
        <w:jc w:val="center"/>
      </w:pPr>
      <w:r>
        <w:rPr>
          <w:color w:val="555555"/>
          <w:sz w:val="24"/>
        </w:rPr>
        <w:t>Original source of this document:</w:t>
      </w:r>
    </w:p>
    <w:p>
      <w:pPr>
        <w:jc w:val="center"/>
      </w:pPr>
      <w:hyperlink r:id="rId9">
        <w:r>
          <w:rPr>
            <w:color w:val="0000FF"/>
            <w:u w:val="single"/>
          </w:rPr>
          <w:t>https://docstemplates-uk.com/garden-leave-letter/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arden-leav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