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GIFT AID DECLARATION FORM</w:t>
      </w:r>
    </w:p>
    <w:p/>
    <w:p/>
    <w:p>
      <w:r>
        <w:rPr>
          <w:b w:val="0"/>
          <w:sz w:val="20"/>
        </w:rPr>
        <w:t>Please complete all sections using BLOCK CAPITALS.</w:t>
      </w:r>
    </w:p>
    <w:p/>
    <w:p>
      <w:r>
        <w:rPr>
          <w:b/>
          <w:sz w:val="22"/>
        </w:rPr>
        <w:t>Donor's Details</w:t>
      </w:r>
    </w:p>
    <w:p>
      <w:r>
        <w:rPr>
          <w:b w:val="0"/>
          <w:sz w:val="20"/>
        </w:rPr>
        <w:t>Full Name: ____________________________________________________________</w:t>
      </w:r>
    </w:p>
    <w:p>
      <w:r>
        <w:rPr>
          <w:b w:val="0"/>
          <w:sz w:val="20"/>
        </w:rPr>
        <w:t>Home Address: _________________________________________________________</w:t>
      </w:r>
    </w:p>
    <w:p>
      <w:r>
        <w:rPr>
          <w:b w:val="0"/>
          <w:sz w:val="20"/>
        </w:rPr>
        <w:t>_______________________________________________________________________</w:t>
      </w:r>
    </w:p>
    <w:p>
      <w:r>
        <w:rPr>
          <w:b w:val="0"/>
          <w:sz w:val="20"/>
        </w:rPr>
        <w:t>Postcode: ____________________________</w:t>
      </w:r>
    </w:p>
    <w:p>
      <w:r>
        <w:rPr>
          <w:b w:val="0"/>
          <w:sz w:val="20"/>
        </w:rPr>
        <w:t>Email (optional): ______________________________________________________</w:t>
      </w:r>
    </w:p>
    <w:p>
      <w:r>
        <w:rPr>
          <w:b w:val="0"/>
          <w:sz w:val="20"/>
        </w:rPr>
        <w:t>Telephone (optional): _________________________________________________</w:t>
      </w:r>
    </w:p>
    <w:p/>
    <w:p>
      <w:r>
        <w:rPr>
          <w:b/>
          <w:sz w:val="22"/>
        </w:rPr>
        <w:t>Gift Aid Declaration</w:t>
      </w:r>
    </w:p>
    <w:p>
      <w:r>
        <w:rPr>
          <w:b w:val="0"/>
          <w:sz w:val="20"/>
        </w:rPr>
        <w:t>I want to Gift Aid my donation and any donations I make in the future or have made in the past 4 years to the Charity named below.</w:t>
      </w:r>
    </w:p>
    <w:p/>
    <w:p>
      <w:r>
        <w:rPr>
          <w:b w:val="0"/>
          <w:sz w:val="20"/>
        </w:rPr>
        <w:t>I am a UK taxpayer and understand that if I pay less Income Tax and/or Capital Gains Tax than the amount of Gift Aid claimed on all my donations in that tax year it is my responsibility to pay any difference.</w:t>
      </w:r>
    </w:p>
    <w:p/>
    <w:p>
      <w:r>
        <w:rPr>
          <w:b w:val="0"/>
          <w:sz w:val="20"/>
        </w:rPr>
        <w:t>I understand the charity will reclaim 25p of tax on every £1 that I have given.</w:t>
      </w:r>
    </w:p>
    <w:p/>
    <w:p/>
    <w:p>
      <w:r>
        <w:rPr>
          <w:b/>
          <w:sz w:val="22"/>
        </w:rPr>
        <w:t>Charity Details</w:t>
      </w:r>
    </w:p>
    <w:p>
      <w:r>
        <w:rPr>
          <w:b w:val="0"/>
          <w:sz w:val="20"/>
        </w:rPr>
        <w:t>Name of Charity: _________________________________________________</w:t>
      </w:r>
    </w:p>
    <w:p>
      <w:r>
        <w:rPr>
          <w:b w:val="0"/>
          <w:sz w:val="20"/>
        </w:rPr>
        <w:t>Charity Registered Number: ________________________________________</w:t>
      </w:r>
    </w:p>
    <w:p/>
    <w:p>
      <w:r>
        <w:rPr>
          <w:b/>
          <w:sz w:val="22"/>
        </w:rPr>
        <w:t>Donation Details</w:t>
      </w:r>
    </w:p>
    <w:tbl>
      <w:tblPr>
        <w:tblStyle w:val="TableGrid"/>
        <w:tblW w:type="auto" w:w="0"/>
        <w:tblLayout w:type="autofit"/>
        <w:tblLook w:firstColumn="1" w:firstRow="1" w:lastColumn="0" w:lastRow="0" w:noHBand="0" w:noVBand="1" w:val="04A0"/>
      </w:tblPr>
      <w:tblGrid>
        <w:gridCol w:w="4986"/>
        <w:gridCol w:w="4986"/>
      </w:tblGrid>
      <w:tr>
        <w:tc>
          <w:tcPr>
            <w:tcW w:type="dxa" w:w="4986"/>
          </w:tcPr>
          <w:p>
            <w:r>
              <w:t>Date of Donation</w:t>
            </w:r>
          </w:p>
        </w:tc>
        <w:tc>
          <w:tcPr>
            <w:tcW w:type="dxa" w:w="4986"/>
          </w:tcPr>
          <w:p>
            <w:r>
              <w:t>Amount Donated (£)</w:t>
            </w:r>
          </w:p>
        </w:tc>
      </w:tr>
      <w:tr>
        <w:tc>
          <w:tcPr>
            <w:tcW w:type="dxa" w:w="4986"/>
          </w:tcPr>
          <w:p>
            <w:r/>
          </w:p>
        </w:tc>
        <w:tc>
          <w:tcPr>
            <w:tcW w:type="dxa" w:w="4986"/>
          </w:tcPr>
          <w:p>
            <w:r/>
          </w:p>
        </w:tc>
      </w:tr>
      <w:tr>
        <w:tc>
          <w:tcPr>
            <w:tcW w:type="dxa" w:w="4986"/>
          </w:tcPr>
          <w:p>
            <w:r/>
          </w:p>
        </w:tc>
        <w:tc>
          <w:tcPr>
            <w:tcW w:type="dxa" w:w="4986"/>
          </w:tcPr>
          <w:p>
            <w:r/>
          </w:p>
        </w:tc>
      </w:tr>
      <w:tr>
        <w:tc>
          <w:tcPr>
            <w:tcW w:type="dxa" w:w="4986"/>
          </w:tcPr>
          <w:p>
            <w:r/>
          </w:p>
        </w:tc>
        <w:tc>
          <w:tcPr>
            <w:tcW w:type="dxa" w:w="4986"/>
          </w:tcPr>
          <w:p>
            <w:r/>
          </w:p>
        </w:tc>
      </w:tr>
    </w:tbl>
    <w:p/>
    <w:p>
      <w:r>
        <w:rPr>
          <w:b/>
          <w:sz w:val="22"/>
        </w:rPr>
        <w:t>Additional Information</w:t>
      </w:r>
    </w:p>
    <w:p>
      <w:r>
        <w:rPr>
          <w:b w:val="0"/>
          <w:sz w:val="20"/>
        </w:rPr>
        <w:t>Please notify the charity if you want to cancel this declaration, change your name or home address, or no longer pay sufficient tax on your income and/or capital gains.</w:t>
      </w:r>
    </w:p>
    <w:p>
      <w:r>
        <w:rPr>
          <w:b w:val="0"/>
          <w:sz w:val="20"/>
        </w:rPr>
        <w:t>If you pay Income Tax at the higher or additional rate and want to receive the additional tax relief due to you, you must include all your Gift Aid donations on your Self Assessment tax return or ask HM Revenue and Customs to adjust your tax code.</w:t>
      </w:r>
    </w:p>
    <w:p/>
    <w:p/>
    <w:p>
      <w:r>
        <w:rPr>
          <w:b/>
          <w:sz w:val="22"/>
        </w:rPr>
        <w:t>Declaration and Signature</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Signature of Donor</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Date: _________________________________</w:t>
            </w:r>
          </w:p>
        </w:tc>
      </w:tr>
    </w:tbl>
    <w:p/>
    <w:p/>
    <w:p>
      <w:r>
        <w:rPr>
          <w:b/>
          <w:sz w:val="22"/>
        </w:rPr>
        <w:t>Privacy Notice</w:t>
      </w:r>
    </w:p>
    <w:p>
      <w:r>
        <w:rPr>
          <w:b w:val="0"/>
          <w:sz w:val="20"/>
        </w:rPr>
        <w:t>The charity collects and processes your personal data in accordance with applicable data protection laws. Your information will be used solely for Gift Aid purposes and to maintain accurate records. The charity will not share your data with third parties without your consent.</w:t>
      </w:r>
    </w:p>
    <w:p/>
    <w:p>
      <w:r>
        <w:rPr>
          <w:b/>
          <w:sz w:val="22"/>
        </w:rPr>
        <w:t>Contact Information</w:t>
      </w:r>
    </w:p>
    <w:p>
      <w:r>
        <w:rPr>
          <w:b w:val="0"/>
          <w:sz w:val="20"/>
        </w:rPr>
        <w:t>For questions or to update your details, please contact the charity at:</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https://docstemplates-uk.com/gift-aid-form/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gift-aid-form/"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