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GIFT LETTER FOR MORTGAGE</w:t>
      </w:r>
    </w:p>
    <w:p/>
    <w:p>
      <w:r>
        <w:rPr>
          <w:b w:val="0"/>
          <w:sz w:val="20"/>
        </w:rPr>
        <w:t>This Gift Letter (the “Letter”) is provided by the Donor to the Recipient for the specific purpose of securing a mortgage loan from a lending institution (the “Lender”).</w:t>
      </w:r>
    </w:p>
    <w:p/>
    <w:p/>
    <w:p>
      <w:r>
        <w:rPr>
          <w:b/>
          <w:sz w:val="20"/>
        </w:rPr>
        <w:t>DONOR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Relationship to Recipient: ______________________________________________</w:t>
      </w:r>
    </w:p>
    <w:p/>
    <w:p>
      <w:r>
        <w:rPr>
          <w:b/>
          <w:sz w:val="20"/>
        </w:rPr>
        <w:t>RECIPIENT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p>
      <w:r>
        <w:rPr>
          <w:b/>
          <w:sz w:val="20"/>
        </w:rPr>
        <w:t>GIFT DETAILS</w:t>
      </w:r>
    </w:p>
    <w:p>
      <w:r>
        <w:rPr>
          <w:b w:val="0"/>
          <w:sz w:val="20"/>
        </w:rPr>
        <w:t>I, the Donor named above, hereby irrevocably give, transfer and convey to the Recipient named above a gift of money in the amount of: ___________________________ GBP (the “Gift Amount”).</w:t>
      </w:r>
    </w:p>
    <w:p>
      <w:r>
        <w:rPr>
          <w:b w:val="0"/>
          <w:sz w:val="20"/>
        </w:rPr>
        <w:t>This gift is made freely and voluntarily without any expectation or requirement of repayment or compensation now or in the future.</w:t>
      </w:r>
    </w:p>
    <w:p>
      <w:r>
        <w:rPr>
          <w:b w:val="0"/>
          <w:sz w:val="20"/>
        </w:rPr>
        <w:t>The Gift Amount is intended to be used solely as part or full payment towards the purchase of the property identified below, and/or towards the down payment required by the Lender.</w:t>
      </w:r>
    </w:p>
    <w:p/>
    <w:p>
      <w:r>
        <w:rPr>
          <w:b/>
          <w:sz w:val="20"/>
        </w:rPr>
        <w:t>PROPERTY DETAILS</w:t>
      </w:r>
    </w:p>
    <w:p>
      <w:r>
        <w:rPr>
          <w:b w:val="0"/>
          <w:sz w:val="20"/>
        </w:rPr>
        <w:t>Address of Property to be Purchased: 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CONFIRMATION OF NO REPAYMENT OR CONSIDERATION</w:t>
      </w:r>
    </w:p>
    <w:p>
      <w:r>
        <w:rPr>
          <w:b w:val="0"/>
          <w:sz w:val="20"/>
        </w:rPr>
        <w:t>I confirm that this gift is not a loan and no repayment is expected or implied. This gift is not security for any loan nor is it made in exchange for any service, property, or other consideration.</w:t>
      </w:r>
    </w:p>
    <w:p>
      <w:r>
        <w:rPr>
          <w:b w:val="0"/>
          <w:sz w:val="20"/>
        </w:rPr>
        <w:t>I understand that the Gift Amount is a bona fide gift and not subject to any conditions, restrictions, or encumbrances whatsoever.</w:t>
      </w:r>
    </w:p>
    <w:p/>
    <w:p>
      <w:r>
        <w:rPr>
          <w:b/>
          <w:sz w:val="20"/>
        </w:rPr>
        <w:t>SOURCE OF FUNDS</w:t>
      </w:r>
    </w:p>
    <w:p>
      <w:r>
        <w:rPr>
          <w:b w:val="0"/>
          <w:sz w:val="20"/>
        </w:rPr>
        <w:t>I declare that the Gift Amount is from my own funds, lawfully obtained and free of any liens, claims, or encumbrances. These funds are not derived directly or indirectly from any illegal activities.</w:t>
      </w:r>
    </w:p>
    <w:p/>
    <w:p>
      <w:r>
        <w:rPr>
          <w:b/>
          <w:sz w:val="20"/>
        </w:rPr>
        <w:t>RECIPIENT ACKNOWLEDGEMENT</w:t>
      </w:r>
    </w:p>
    <w:p>
      <w:r>
        <w:rPr>
          <w:b w:val="0"/>
          <w:sz w:val="20"/>
        </w:rPr>
        <w:t>The Recipient acknowledges receipt of the Gift Amount from the Donor and confirms that no repayment is or will be due to the Donor in relation to this gift.</w:t>
      </w:r>
    </w:p>
    <w:p>
      <w:r>
        <w:rPr>
          <w:b w:val="0"/>
          <w:sz w:val="20"/>
        </w:rPr>
        <w:t>The Recipient agrees to use the Gift Amount only for the purpose set out in this Letter and understands that the Donor has no further obligations or responsibilities with respect to the Gift.</w:t>
      </w:r>
    </w:p>
    <w:p/>
    <w:p>
      <w:r>
        <w:rPr>
          <w:b/>
          <w:sz w:val="20"/>
        </w:rPr>
        <w:t>GOVERNING LAW AND JURISDICTION</w:t>
      </w:r>
    </w:p>
    <w:p>
      <w:r>
        <w:rPr>
          <w:b w:val="0"/>
          <w:sz w:val="20"/>
        </w:rPr>
        <w:t>This Gift Letter shall be governed by and construed in accordance with the laws of England and Wales.</w:t>
      </w:r>
    </w:p>
    <w:p>
      <w:r>
        <w:rPr>
          <w:b w:val="0"/>
          <w:sz w:val="20"/>
        </w:rPr>
        <w:t>The parties submit to the exclusive jurisdiction of the courts of England and Wales in respect of any dispute arising under or in connection with this Letter.</w:t>
      </w:r>
    </w:p>
    <w:p/>
    <w:p/>
    <w:p>
      <w:r>
        <w:rPr>
          <w:b/>
          <w:sz w:val="20"/>
        </w:rPr>
        <w:t>EXECUTED AS A DEED</w:t>
      </w:r>
    </w:p>
    <w:p>
      <w:r>
        <w:rPr>
          <w:b w:val="0"/>
          <w:sz w:val="20"/>
        </w:rPr>
        <w:t>This Gift Letter is executed as a deed and delivered on the date of signature by the parties below.</w:t>
      </w:r>
    </w:p>
    <w:p/>
    <w:p/>
    <w:p>
      <w:r>
        <w:rPr>
          <w:b w:val="0"/>
          <w:sz w:val="20"/>
        </w:rPr>
        <w:t>Place of Execution: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https://docstemplates-uk.com/gift-letter-for-mortgage/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ift-letter-for-mortgage/"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