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GIFTED DEPOSIT DECLARATION LETTER</w:t>
      </w:r>
    </w:p>
    <w:p/>
    <w:p>
      <w:r>
        <w:rPr>
          <w:b/>
          <w:sz w:val="20"/>
        </w:rPr>
        <w:t>To Whom It May Concern:</w:t>
      </w:r>
    </w:p>
    <w:p/>
    <w:p>
      <w:r>
        <w:rPr>
          <w:b w:val="0"/>
          <w:sz w:val="20"/>
        </w:rPr>
        <w:t>Property Address:</w:t>
      </w:r>
    </w:p>
    <w:p>
      <w:r>
        <w:rPr>
          <w:b w:val="0"/>
          <w:sz w:val="20"/>
        </w:rPr>
        <w:t>______________________________________________________________</w:t>
      </w:r>
    </w:p>
    <w:p/>
    <w:p>
      <w:r>
        <w:rPr>
          <w:b w:val="0"/>
          <w:sz w:val="20"/>
        </w:rPr>
        <w:t>Buyer(s) Name(s):</w:t>
      </w:r>
    </w:p>
    <w:p>
      <w:r>
        <w:rPr>
          <w:b w:val="0"/>
          <w:sz w:val="20"/>
        </w:rPr>
        <w:t>______________________________________________________________</w:t>
      </w:r>
    </w:p>
    <w:p/>
    <w:p>
      <w:r>
        <w:rPr>
          <w:b w:val="0"/>
          <w:sz w:val="20"/>
        </w:rPr>
        <w:t>Guarantor/Donor Name:</w:t>
      </w:r>
    </w:p>
    <w:p>
      <w:r>
        <w:rPr>
          <w:b w:val="0"/>
          <w:sz w:val="20"/>
        </w:rPr>
        <w:t>______________________________________________________________</w:t>
      </w:r>
    </w:p>
    <w:p/>
    <w:p>
      <w:r>
        <w:rPr>
          <w:b w:val="0"/>
          <w:sz w:val="20"/>
        </w:rPr>
        <w:t>Relationship to Buyer(s):</w:t>
      </w:r>
    </w:p>
    <w:p>
      <w:r>
        <w:rPr>
          <w:b w:val="0"/>
          <w:sz w:val="20"/>
        </w:rPr>
        <w:t>______________________________________________________________</w:t>
      </w:r>
    </w:p>
    <w:p/>
    <w:p/>
    <w:p>
      <w:r>
        <w:rPr>
          <w:b/>
          <w:sz w:val="20"/>
        </w:rPr>
        <w:t>1. Declaration of Gift</w:t>
      </w:r>
    </w:p>
    <w:p>
      <w:r>
        <w:rPr>
          <w:b w:val="0"/>
          <w:sz w:val="20"/>
        </w:rPr>
        <w:t>I, the undersigned Guarantor/Donor named above, hereby confirm that I am gifting the sum of £________________ (the “Gifted Deposit”) to the Buyer(s) named above for the purpose of assisting with the deposit payment on the purchase of the property detailed above. This gift is made freely and without expectation of repayment or any form of consideration.</w:t>
      </w:r>
    </w:p>
    <w:p/>
    <w:p>
      <w:r>
        <w:rPr>
          <w:b/>
          <w:sz w:val="20"/>
        </w:rPr>
        <w:t>2. Source of Funds</w:t>
      </w:r>
    </w:p>
    <w:p>
      <w:r>
        <w:rPr>
          <w:b w:val="0"/>
          <w:sz w:val="20"/>
        </w:rPr>
        <w:t>I declare that the funds provided as a gift originate from my own resources, lawfully acquired, and that these funds do not derive directly or indirectly from any criminal activity.</w:t>
      </w:r>
    </w:p>
    <w:p/>
    <w:p>
      <w:r>
        <w:rPr>
          <w:b/>
          <w:sz w:val="20"/>
        </w:rPr>
        <w:t>3. No Repayment</w:t>
      </w:r>
    </w:p>
    <w:p>
      <w:r>
        <w:rPr>
          <w:b w:val="0"/>
          <w:sz w:val="20"/>
        </w:rPr>
        <w:t>I confirm that the Gifted Deposit is a genuine gift, and that I have no right to reclaim any part of this sum now or at any time in the future. There is no agreement or arrangement, whether formal or informal, that requires the Buyer(s) to repay the Gifted Deposit.</w:t>
      </w:r>
    </w:p>
    <w:p/>
    <w:p>
      <w:r>
        <w:rPr>
          <w:b/>
          <w:sz w:val="20"/>
        </w:rPr>
        <w:t>4. No Interest or Security</w:t>
      </w:r>
    </w:p>
    <w:p>
      <w:r>
        <w:rPr>
          <w:b w:val="0"/>
          <w:sz w:val="20"/>
        </w:rPr>
        <w:t>I confirm that I will not receive any interest, benefit, or security in connection with the Gifted Deposit and that I hold no legal or equitable interest in the property bought by the Buyer(s) as a consequence of this gift.</w:t>
      </w:r>
    </w:p>
    <w:p/>
    <w:p>
      <w:r>
        <w:rPr>
          <w:b/>
          <w:sz w:val="20"/>
        </w:rPr>
        <w:t>5. Consent and Understanding</w:t>
      </w:r>
    </w:p>
    <w:p>
      <w:r>
        <w:rPr>
          <w:b w:val="0"/>
          <w:sz w:val="20"/>
        </w:rPr>
        <w:t>I understand that this letter is to be relied upon by the Buyer(s), their mortgage lender(s), and any other relevant parties involved in the property purchase transaction.</w:t>
      </w:r>
    </w:p>
    <w:p/>
    <w:p>
      <w:r>
        <w:rPr>
          <w:b/>
          <w:sz w:val="20"/>
        </w:rPr>
        <w:t>6. Governing Law</w:t>
      </w:r>
    </w:p>
    <w:p>
      <w:r>
        <w:rPr>
          <w:b w:val="0"/>
          <w:sz w:val="20"/>
        </w:rPr>
        <w:t>This declaration shall be governed by, and construed in accordance with, the laws of England and Wales.</w:t>
      </w:r>
    </w:p>
    <w:p/>
    <w:p/>
    <w:p>
      <w:r>
        <w:rPr>
          <w:b/>
          <w:sz w:val="20"/>
        </w:rPr>
        <w:t>Signed by Guarantor/Donor:</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Signed by Buyer(s):</w:t>
      </w:r>
    </w:p>
    <w:p>
      <w:r>
        <w:rPr>
          <w:b w:val="0"/>
          <w:sz w:val="20"/>
        </w:rPr>
        <w:t>Name(s): ______________________________________________________________</w:t>
      </w:r>
    </w:p>
    <w:p>
      <w:r>
        <w:rPr>
          <w:b w:val="0"/>
          <w:sz w:val="20"/>
        </w:rPr>
        <w:t>Signature(s): __________________________________________________________</w:t>
      </w:r>
    </w:p>
    <w:p>
      <w:r>
        <w:rPr>
          <w:b w:val="0"/>
          <w:sz w:val="20"/>
        </w:rPr>
        <w:t>Date: _________________________________________________________________</w:t>
      </w:r>
    </w:p>
    <w:p/>
    <w:p/>
    <w:p>
      <w:r>
        <w:rPr>
          <w:b/>
          <w:sz w:val="20"/>
        </w:rPr>
        <w:t>Witness (Independent third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GUARANTOR/DONOR</w:t>
            </w:r>
          </w:p>
        </w:tc>
        <w:tc>
          <w:tcPr>
            <w:tcW w:type="dxa" w:w="4986"/>
            <w:tcBorders>
              <w:top w:val="nil"/>
              <w:left w:val="nil"/>
              <w:bottom w:val="nil"/>
              <w:right w:val="nil"/>
              <w:insideH w:val="nil"/>
              <w:insideV w:val="nil"/>
            </w:tcBorders>
          </w:tcPr>
          <w:p>
            <w:pPr>
              <w:jc w:val="center"/>
            </w:pPr>
            <w:r>
              <w:t>BUYER(S)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https://docstemplates-uk.com/gifted-deposit-letter/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ifted-deposi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