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GENERAL PRACTITIONER (GP) CONSENT FORM</w:t>
      </w:r>
    </w:p>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General Practitioner (GP) Information:</w:t>
      </w:r>
    </w:p>
    <w:p>
      <w:r>
        <w:rPr>
          <w:b w:val="0"/>
          <w:sz w:val="20"/>
        </w:rPr>
        <w:t>GP Name: ______________________________________________________________</w:t>
      </w:r>
    </w:p>
    <w:p>
      <w:r>
        <w:rPr>
          <w:b w:val="0"/>
          <w:sz w:val="20"/>
        </w:rPr>
        <w:t>Surgery/Practice Name: 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Consent to Share Medical Information:</w:t>
      </w:r>
    </w:p>
    <w:p>
      <w:r>
        <w:rPr>
          <w:b w:val="0"/>
          <w:sz w:val="20"/>
        </w:rPr>
        <w:t>I hereby give my informed consent to the General Practitioner named above to share my relevant medical information with the authorised third parties as specified below. I understand that this information may include, but is not limited to, my medical history, treatment details, medications, diagnoses, and test results.</w:t>
      </w:r>
    </w:p>
    <w:p/>
    <w:p>
      <w:r>
        <w:rPr>
          <w:b/>
          <w:sz w:val="20"/>
        </w:rPr>
        <w:t>Purpose of Disclosure:</w:t>
      </w:r>
    </w:p>
    <w:p>
      <w:r>
        <w:rPr>
          <w:b w:val="0"/>
          <w:sz w:val="20"/>
        </w:rPr>
        <w:t>The purpose of sharing my medical information is to facilitate my ongoing medical care, ensure continuity between healthcare providers, and support any necessary referrals or assessments.</w:t>
      </w:r>
    </w:p>
    <w:p/>
    <w:p>
      <w:r>
        <w:rPr>
          <w:b/>
          <w:sz w:val="20"/>
        </w:rPr>
        <w:t>Authorised Recipients:</w:t>
      </w:r>
    </w:p>
    <w:p>
      <w:r>
        <w:rPr>
          <w:b w:val="0"/>
          <w:sz w:val="20"/>
        </w:rPr>
        <w:t>Please specify the individuals or organisations authorised to receive your medical information (e.g., hospitals, specialists, insurance companies):</w:t>
      </w:r>
    </w:p>
    <w:p>
      <w:r>
        <w:rPr>
          <w:b w:val="0"/>
          <w:sz w:val="20"/>
        </w:rPr>
        <w:t>________________________________________________________________________</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Duration of Consent:</w:t>
      </w:r>
    </w:p>
    <w:p>
      <w:r>
        <w:rPr>
          <w:b w:val="0"/>
          <w:sz w:val="20"/>
        </w:rPr>
        <w:t>This consent is valid until revoked in writing by me. I understand that I may withdraw my consent at any time, but such withdrawal will not affect any disclosures made prior to the withdrawal.</w:t>
      </w:r>
    </w:p>
    <w:p/>
    <w:p>
      <w:r>
        <w:rPr>
          <w:b/>
          <w:sz w:val="20"/>
        </w:rPr>
        <w:t>Patient Rights:</w:t>
      </w:r>
    </w:p>
    <w:p>
      <w:r>
        <w:rPr>
          <w:b w:val="0"/>
          <w:sz w:val="20"/>
        </w:rPr>
        <w:t>I understand that I have the right to access my medical records, request corrections, and be informed about how my data is used and shared. I am aware that refusal to consent may affect the provision of some medical services.</w:t>
      </w:r>
    </w:p>
    <w:p/>
    <w:p>
      <w:r>
        <w:rPr>
          <w:b/>
          <w:sz w:val="20"/>
        </w:rPr>
        <w:t>Confidentiality and Data Protection:</w:t>
      </w:r>
    </w:p>
    <w:p>
      <w:r>
        <w:rPr>
          <w:b w:val="0"/>
          <w:sz w:val="20"/>
        </w:rPr>
        <w:t>The GP and all authorised recipients will handle my medical information in accordance with the Data Protection Act 2018 and the UK General Data Protection Regulation (UK GDPR). All reasonable measures will be taken to ensure the confidentiality and security of my information.</w:t>
      </w:r>
    </w:p>
    <w:p/>
    <w:p>
      <w:r>
        <w:rPr>
          <w:b/>
          <w:sz w:val="20"/>
        </w:rPr>
        <w:t>Declaration:</w:t>
      </w:r>
    </w:p>
    <w:p>
      <w:r>
        <w:rPr>
          <w:b w:val="0"/>
          <w:sz w:val="20"/>
        </w:rPr>
        <w:t>I confirm that I have read and understood this consent form. I have had the opportunity to ask questions and have received satisfactory answers. I voluntarily give my consent for the sharing of my medical information as described above.</w:t>
      </w:r>
    </w:p>
    <w:p/>
    <w:p/>
    <w:p>
      <w:r>
        <w:rPr>
          <w:b w:val="0"/>
          <w:sz w:val="20"/>
        </w:rPr>
        <w:t>Patient Signature: ________________________________________________</w:t>
      </w:r>
    </w:p>
    <w:p>
      <w:r>
        <w:rPr>
          <w:b w:val="0"/>
          <w:sz w:val="20"/>
        </w:rPr>
        <w:t>Print Name: ___________________________________________________________</w:t>
      </w:r>
    </w:p>
    <w:p>
      <w:r>
        <w:rPr>
          <w:b w:val="0"/>
          <w:sz w:val="20"/>
        </w:rPr>
        <w:t>Date: ________________________________________________________________</w:t>
      </w:r>
    </w:p>
    <w:p/>
    <w:p/>
    <w:p>
      <w:r>
        <w:rPr>
          <w:b w:val="0"/>
          <w:sz w:val="20"/>
        </w:rPr>
        <w:t>Witness Signature: _______________________________________________</w:t>
      </w:r>
    </w:p>
    <w:p>
      <w:r>
        <w:rPr>
          <w:b w:val="0"/>
          <w:sz w:val="20"/>
        </w:rPr>
        <w:t>Print Name: ___________________________________________________________</w:t>
      </w:r>
    </w:p>
    <w:p>
      <w:r>
        <w:rPr>
          <w:b w:val="0"/>
          <w:sz w:val="20"/>
        </w:rPr>
        <w:t>Date: ________________________________________________________________</w:t>
      </w:r>
    </w:p>
    <w:p/>
    <w:p/>
    <w:p>
      <w:r>
        <w:rPr>
          <w:b/>
          <w:sz w:val="20"/>
        </w:rPr>
        <w:t>GP Confirmation:</w:t>
      </w:r>
    </w:p>
    <w:p>
      <w:r>
        <w:rPr>
          <w:b w:val="0"/>
          <w:sz w:val="20"/>
        </w:rPr>
        <w:t>I confirm that I have explained the nature and implications of this consent form to the patient and answered all their questions to the best of my ability.</w:t>
      </w:r>
    </w:p>
    <w:p/>
    <w:p>
      <w:r>
        <w:rPr>
          <w:b w:val="0"/>
          <w:sz w:val="20"/>
        </w:rPr>
        <w:t>GP Signature: ______________________________________________________</w:t>
      </w:r>
    </w:p>
    <w:p>
      <w:r>
        <w:rPr>
          <w:b w:val="0"/>
          <w:sz w:val="20"/>
        </w:rPr>
        <w:t>Print Name: ___________________________________________________________</w:t>
      </w:r>
    </w:p>
    <w:p>
      <w:r>
        <w:rPr>
          <w:b w:val="0"/>
          <w:sz w:val="20"/>
        </w:rPr>
        <w:t>Date: ________________________________________________________________</w:t>
      </w:r>
    </w:p>
    <w:p/>
    <w:p/>
    <w:p>
      <w:r>
        <w:rPr>
          <w:b/>
          <w:sz w:val="20"/>
        </w:rPr>
        <w:t>Important Notes:</w:t>
      </w:r>
    </w:p>
    <w:p>
      <w:r>
        <w:rPr>
          <w:b w:val="0"/>
          <w:sz w:val="20"/>
        </w:rPr>
        <w:t>1. This consent form complies with UK law including the Data Protection Act 2018 and the UK GDPR.</w:t>
      </w:r>
    </w:p>
    <w:p>
      <w:r>
        <w:rPr>
          <w:b w:val="0"/>
          <w:sz w:val="20"/>
        </w:rPr>
        <w:t>2. The patient may request a copy of this form and any disclosures made under this consent.</w:t>
      </w:r>
    </w:p>
    <w:p>
      <w:r>
        <w:rPr>
          <w:b w:val="0"/>
          <w:sz w:val="20"/>
        </w:rPr>
        <w:t>3. This form must be stored securely by the GP practice and handled in accordance with confidentiality obligations.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PATIENT</w:t>
            </w:r>
          </w:p>
        </w:tc>
        <w:tc>
          <w:tcPr>
            <w:tcW w:type="dxa" w:w="4986"/>
            <w:tcBorders>
              <w:top w:val="nil"/>
              <w:left w:val="nil"/>
              <w:bottom w:val="nil"/>
              <w:right w:val="nil"/>
              <w:insideH w:val="nil"/>
              <w:insideV w:val="nil"/>
            </w:tcBorders>
          </w:tcPr>
          <w:p>
            <w:pPr>
              <w:jc w:val="center"/>
            </w:pPr>
            <w:r>
              <w:t>WITNESS / GP</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https://docstemplates-uk.com/gp-consent-form/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gp-consent-form/"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