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GRIEVANCE OUTCOME LETTER</w:t>
      </w:r>
    </w:p>
    <w:p/>
    <w:p/>
    <w:p>
      <w:r>
        <w:rPr>
          <w:b/>
          <w:sz w:val="20"/>
        </w:rPr>
        <w:t>To:</w:t>
      </w:r>
    </w:p>
    <w:p>
      <w:r>
        <w:rPr>
          <w:b w:val="0"/>
          <w:sz w:val="20"/>
        </w:rPr>
        <w:t>Employee Name: ____________________________________________________________</w:t>
      </w:r>
    </w:p>
    <w:p>
      <w:r>
        <w:rPr>
          <w:b w:val="0"/>
          <w:sz w:val="20"/>
        </w:rPr>
        <w:t>Employee ID (if applicable): ________________________________________________</w:t>
      </w:r>
    </w:p>
    <w:p>
      <w:r>
        <w:rPr>
          <w:b w:val="0"/>
          <w:sz w:val="20"/>
        </w:rPr>
        <w:t>Department: ________________________________________________________________</w:t>
      </w:r>
    </w:p>
    <w:p>
      <w:r>
        <w:rPr>
          <w:b w:val="0"/>
          <w:sz w:val="20"/>
        </w:rPr>
        <w:t>Position: _________________________________________________________________</w:t>
      </w:r>
    </w:p>
    <w:p/>
    <w:p>
      <w:r>
        <w:rPr>
          <w:b/>
          <w:sz w:val="20"/>
        </w:rPr>
        <w:t>From:</w:t>
      </w:r>
    </w:p>
    <w:p>
      <w:r>
        <w:rPr>
          <w:b w:val="0"/>
          <w:sz w:val="20"/>
        </w:rPr>
        <w:t>Employer Name: ____________________________________________________________</w:t>
      </w:r>
    </w:p>
    <w:p>
      <w:r>
        <w:rPr>
          <w:b w:val="0"/>
          <w:sz w:val="20"/>
        </w:rPr>
        <w:t>Representative Name and Position: __________________________________________</w:t>
      </w:r>
    </w:p>
    <w:p>
      <w:r>
        <w:rPr>
          <w:b w:val="0"/>
          <w:sz w:val="20"/>
        </w:rPr>
        <w:t>Contact Details: ___________________________________________________________</w:t>
      </w:r>
    </w:p>
    <w:p/>
    <w:p/>
    <w:p>
      <w:r>
        <w:rPr>
          <w:b/>
          <w:sz w:val="20"/>
        </w:rPr>
        <w:t>Subject: Outcome of Grievance</w:t>
      </w:r>
    </w:p>
    <w:p>
      <w:r>
        <w:rPr>
          <w:b w:val="0"/>
          <w:sz w:val="20"/>
        </w:rPr>
        <w:t>This letter sets out the formal outcome of the grievance raised by you pursuant to the employer's grievance procedure.</w:t>
      </w:r>
    </w:p>
    <w:p/>
    <w:p>
      <w:r>
        <w:rPr>
          <w:b w:val="0"/>
          <w:sz w:val="20"/>
        </w:rPr>
        <w:t>Grievance Reference Number: ______________________________________________</w:t>
      </w:r>
    </w:p>
    <w:p>
      <w:r>
        <w:rPr>
          <w:b w:val="0"/>
          <w:sz w:val="20"/>
        </w:rPr>
        <w:t>Grievance Raised: ___________________________________________________________</w:t>
      </w:r>
    </w:p>
    <w:p>
      <w:r>
        <w:rPr>
          <w:b w:val="0"/>
          <w:sz w:val="20"/>
        </w:rPr>
        <w:t>Date Grievance Received: _________________________________________________</w:t>
      </w:r>
    </w:p>
    <w:p/>
    <w:p>
      <w:r>
        <w:rPr>
          <w:b/>
          <w:sz w:val="20"/>
        </w:rPr>
        <w:t>Summary of Grievance:</w:t>
      </w:r>
    </w:p>
    <w:p>
      <w:r>
        <w:rPr>
          <w:b w:val="0"/>
          <w:sz w:val="20"/>
        </w:rPr>
        <w:t>____________________________________________________________________________</w:t>
      </w:r>
    </w:p>
    <w:p>
      <w:r>
        <w:rPr>
          <w:b w:val="0"/>
          <w:sz w:val="20"/>
        </w:rPr>
        <w:t>____________________________________________________________________________</w:t>
      </w:r>
    </w:p>
    <w:p>
      <w:r>
        <w:rPr>
          <w:b w:val="0"/>
          <w:sz w:val="20"/>
        </w:rPr>
        <w:t>____________________________________________________________________________</w:t>
      </w:r>
    </w:p>
    <w:p/>
    <w:p>
      <w:r>
        <w:rPr>
          <w:b/>
          <w:sz w:val="20"/>
        </w:rPr>
        <w:t>Investigation Conducted:</w:t>
      </w:r>
    </w:p>
    <w:p>
      <w:r>
        <w:rPr>
          <w:b w:val="0"/>
          <w:sz w:val="20"/>
        </w:rPr>
        <w:t>An investigation was conducted in accordance with the employer’s grievance policy, including interviews and review of relevant documents.</w:t>
      </w:r>
    </w:p>
    <w:p/>
    <w:p>
      <w:r>
        <w:rPr>
          <w:b/>
          <w:sz w:val="20"/>
        </w:rPr>
        <w:t>Findings:</w:t>
      </w:r>
    </w:p>
    <w:p>
      <w:r>
        <w:rPr>
          <w:b w:val="0"/>
          <w:sz w:val="20"/>
        </w:rPr>
        <w:t>____________________________________________________________________________</w:t>
      </w:r>
    </w:p>
    <w:p>
      <w:r>
        <w:rPr>
          <w:b w:val="0"/>
          <w:sz w:val="20"/>
        </w:rPr>
        <w:t>____________________________________________________________________________</w:t>
      </w:r>
    </w:p>
    <w:p>
      <w:r>
        <w:rPr>
          <w:b w:val="0"/>
          <w:sz w:val="20"/>
        </w:rPr>
        <w:t>____________________________________________________________________________</w:t>
      </w:r>
    </w:p>
    <w:p/>
    <w:p>
      <w:r>
        <w:rPr>
          <w:b/>
          <w:sz w:val="20"/>
        </w:rPr>
        <w:t>Decision:</w:t>
      </w:r>
    </w:p>
    <w:p>
      <w:r>
        <w:rPr>
          <w:b w:val="0"/>
          <w:sz w:val="20"/>
        </w:rPr>
        <w:t>After careful consideration of all evidence, the decision reached is as follows:</w:t>
      </w:r>
    </w:p>
    <w:p>
      <w:r>
        <w:rPr>
          <w:b w:val="0"/>
          <w:sz w:val="20"/>
        </w:rPr>
        <w:t>____________________________________________________________________________</w:t>
      </w:r>
    </w:p>
    <w:p>
      <w:r>
        <w:rPr>
          <w:b w:val="0"/>
          <w:sz w:val="20"/>
        </w:rPr>
        <w:t>____________________________________________________________________________</w:t>
      </w:r>
    </w:p>
    <w:p>
      <w:r>
        <w:rPr>
          <w:b w:val="0"/>
          <w:sz w:val="20"/>
        </w:rPr>
        <w:t>____________________________________________________________________________</w:t>
      </w:r>
    </w:p>
    <w:p/>
    <w:p>
      <w:r>
        <w:rPr>
          <w:b/>
          <w:sz w:val="20"/>
        </w:rPr>
        <w:t>Remedies and Actions:</w:t>
      </w:r>
    </w:p>
    <w:p>
      <w:r>
        <w:rPr>
          <w:b w:val="0"/>
          <w:sz w:val="20"/>
        </w:rPr>
        <w:t>____________________________________________________________________________</w:t>
      </w:r>
    </w:p>
    <w:p>
      <w:r>
        <w:rPr>
          <w:b w:val="0"/>
          <w:sz w:val="20"/>
        </w:rPr>
        <w:t>____________________________________________________________________________</w:t>
      </w:r>
    </w:p>
    <w:p>
      <w:r>
        <w:rPr>
          <w:b w:val="0"/>
          <w:sz w:val="20"/>
        </w:rPr>
        <w:t>____________________________________________________________________________</w:t>
      </w:r>
    </w:p>
    <w:p/>
    <w:p>
      <w:r>
        <w:rPr>
          <w:b/>
          <w:sz w:val="20"/>
        </w:rPr>
        <w:t>Right to Appeal:</w:t>
      </w:r>
    </w:p>
    <w:p>
      <w:r>
        <w:rPr>
          <w:b w:val="0"/>
          <w:sz w:val="20"/>
        </w:rPr>
        <w:t>If you are dissatisfied with this outcome, you have the right to appeal in writing within 5 working days of receipt of this letter. Your appeal should be submitted to the following:</w:t>
      </w:r>
    </w:p>
    <w:p>
      <w:r>
        <w:rPr>
          <w:b w:val="0"/>
          <w:sz w:val="20"/>
        </w:rPr>
        <w:t>Appeal Contact: ___________________________________________________________</w:t>
      </w:r>
    </w:p>
    <w:p>
      <w:r>
        <w:rPr>
          <w:b w:val="0"/>
          <w:sz w:val="20"/>
        </w:rPr>
        <w:t>Appeal Address/Email: ______________________________________________________</w:t>
      </w:r>
    </w:p>
    <w:p/>
    <w:p>
      <w:r>
        <w:rPr>
          <w:b/>
          <w:sz w:val="20"/>
        </w:rPr>
        <w:t>Confidentiality and Data Protection:</w:t>
      </w:r>
    </w:p>
    <w:p>
      <w:r>
        <w:rPr>
          <w:b w:val="0"/>
          <w:sz w:val="20"/>
        </w:rPr>
        <w:t>All information contained within this grievance outcome letter will be treated in strict confidence and processed in accordance with applicable data protection laws, including the UK General Data Protection Regulation (UK GDPR) and the Data Protection Act 2018.</w:t>
      </w:r>
    </w:p>
    <w:p/>
    <w:p>
      <w:r>
        <w:rPr>
          <w:b/>
          <w:sz w:val="20"/>
        </w:rPr>
        <w:t>Legal Compliance:</w:t>
      </w:r>
    </w:p>
    <w:p>
      <w:r>
        <w:rPr>
          <w:b w:val="0"/>
          <w:sz w:val="20"/>
        </w:rPr>
        <w:t>This grievance procedure and outcome letter comply with applicable UK employment law, including the Employment Rights Act 1996. The employer undertakes to adhere to the principles of fairness, transparency, and non-discrimination throughout the grievance process.</w:t>
      </w:r>
    </w:p>
    <w:p/>
    <w:p/>
    <w:p>
      <w:r>
        <w:rPr>
          <w:b/>
          <w:sz w:val="20"/>
        </w:rPr>
        <w:t>Confirmation of Receipt:</w:t>
      </w:r>
    </w:p>
    <w:p>
      <w:r>
        <w:rPr>
          <w:b w:val="0"/>
          <w:sz w:val="20"/>
        </w:rPr>
        <w:t>Please sign below to acknowledge receipt of this grievance outcome letter. Signing below does not imply agreement with the outcome.</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Employee</w:t>
            </w:r>
          </w:p>
        </w:tc>
        <w:tc>
          <w:tcPr>
            <w:tcW w:type="dxa" w:w="4986"/>
            <w:tcBorders>
              <w:top w:val="nil"/>
              <w:left w:val="nil"/>
              <w:bottom w:val="nil"/>
              <w:right w:val="nil"/>
              <w:insideH w:val="nil"/>
              <w:insideV w:val="nil"/>
            </w:tcBorders>
          </w:tcPr>
          <w:p>
            <w:pPr>
              <w:jc w:val="center"/>
            </w:pPr>
            <w:r>
              <w:t>Employer Representative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  Date: ___________________</w:t>
            </w:r>
          </w:p>
        </w:tc>
        <w:tc>
          <w:tcPr>
            <w:tcW w:type="dxa" w:w="4986"/>
            <w:tcBorders>
              <w:top w:val="nil"/>
              <w:left w:val="nil"/>
              <w:bottom w:val="nil"/>
              <w:right w:val="nil"/>
              <w:insideH w:val="nil"/>
              <w:insideV w:val="nil"/>
            </w:tcBorders>
          </w:tcPr>
          <w:p>
            <w:pPr>
              <w:jc w:val="center"/>
            </w:pPr>
            <w:r>
              <w:t>Name: ________________________________  Date: ___________________</w:t>
            </w:r>
          </w:p>
        </w:tc>
      </w:tr>
    </w:tbl>
    <w:p/>
    <w:p/>
    <w:p>
      <w:pPr>
        <w:jc w:val="center"/>
      </w:pPr>
      <w:r>
        <w:rPr>
          <w:b w:val="0"/>
          <w:sz w:val="20"/>
        </w:rPr>
        <w:t>Please retain a copy of this letter for your records.</w:t>
      </w:r>
    </w:p>
    <w:p/>
    <w:p/>
    <w:p>
      <w:r>
        <w:br w:type="page"/>
      </w:r>
    </w:p>
    <w:p>
      <w:pPr>
        <w:jc w:val="center"/>
      </w:pPr>
      <w:r>
        <w:rPr>
          <w:color w:val="555555"/>
          <w:sz w:val="24"/>
        </w:rPr>
        <w:t>Original source of this document:</w:t>
      </w:r>
    </w:p>
    <w:p>
      <w:pPr>
        <w:jc w:val="center"/>
      </w:pPr>
      <w:hyperlink r:id="rId9">
        <w:r>
          <w:rPr>
            <w:color w:val="0000FF"/>
            <w:u w:val="single"/>
          </w:rPr>
          <w:t>https://docstemplates-uk.com/grievance-outcome-letter/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grievance-outcome-letter/"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