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HANDING IN NOTICE LETTER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/>
    <w:p>
      <w:r>
        <w:rPr>
          <w:b w:val="0"/>
          <w:sz w:val="20"/>
        </w:rPr>
        <w:t>From: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Notice of Handing In of Property / Goods / Items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notify you of the handing in of the following property/items to your possession or custody. This notice is given in accordance with the applicable laws and regulations of the United Kingdom, and it constitutes a formal record of the transfer of control and responsibility.</w:t>
      </w:r>
    </w:p>
    <w:p/>
    <w:p>
      <w:r>
        <w:rPr>
          <w:b/>
          <w:sz w:val="20"/>
        </w:rPr>
        <w:t>Description of Property / Items Handed In: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Condition of Property / Items at Time of Handing In: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Location of Handing In: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Terms and Acknowledgements:</w:t>
      </w:r>
    </w:p>
    <w:p>
      <w:r>
        <w:rPr>
          <w:b w:val="0"/>
          <w:sz w:val="20"/>
        </w:rPr>
        <w:t>1. By accepting the above-mentioned property/items, you acknowledge receipt and assume responsibility for their custody and care from the moment of handing in.</w:t>
      </w:r>
    </w:p>
    <w:p>
      <w:r>
        <w:rPr>
          <w:b w:val="0"/>
          <w:sz w:val="20"/>
        </w:rPr>
        <w:t>2. The property/items remain the legal property of the undersigned unless otherwise agreed in writing.</w:t>
      </w:r>
    </w:p>
    <w:p>
      <w:r>
        <w:rPr>
          <w:b w:val="0"/>
          <w:sz w:val="20"/>
        </w:rPr>
        <w:t>3. This handing in notice does not constitute a transfer of ownership unless explicitly stated.</w:t>
      </w:r>
    </w:p>
    <w:p>
      <w:r>
        <w:rPr>
          <w:b w:val="0"/>
          <w:sz w:val="20"/>
        </w:rPr>
        <w:t>4. You undertake to safeguard the property/items against loss, damage, theft, or misuse, and to notify the undersigned immediately of any incident affecting them.</w:t>
      </w:r>
    </w:p>
    <w:p>
      <w:r>
        <w:rPr>
          <w:b w:val="0"/>
          <w:sz w:val="20"/>
        </w:rPr>
        <w:t>5. Any further disposition, use, or handling of the property/items must be conducted in accordance with the instructions provided by the undersigned or as required by law.</w:t>
      </w:r>
    </w:p>
    <w:p/>
    <w:p>
      <w:r>
        <w:rPr>
          <w:b/>
          <w:sz w:val="20"/>
        </w:rPr>
        <w:t>Please acknowledge receipt of this handing in notice by signing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HANDING IN PARTY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RECEIVING PARTY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Place of Signing: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Place of Signing: _______________________________</w:t>
            </w:r>
          </w:p>
        </w:tc>
      </w:tr>
    </w:tbl>
    <w:p/>
    <w:p/>
    <w:p>
      <w:r>
        <w:rPr>
          <w:b w:val="0"/>
          <w:sz w:val="20"/>
        </w:rPr>
        <w:t>This notice is provided without prejudice to any rights or remedies available under contract, statute, or common law.</w:t>
      </w:r>
    </w:p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_________________________________________________</w:t>
      </w:r>
    </w:p>
    <w:p>
      <w:r>
        <w:rPr>
          <w:b w:val="0"/>
          <w:sz w:val="20"/>
        </w:rPr>
        <w:t>Signature of Handing In Party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https://docstemplates-uk.com/handing-in-notice-letter/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handing-in-notice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