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HOLIDAY REQUEST LETTER</w:t>
      </w:r>
    </w:p>
    <w:p/>
    <w:p>
      <w:r>
        <w:rPr>
          <w:b/>
          <w:sz w:val="20"/>
        </w:rPr>
        <w:t>To:</w:t>
      </w:r>
    </w:p>
    <w:p>
      <w:r>
        <w:rPr>
          <w:b w:val="0"/>
          <w:sz w:val="20"/>
        </w:rPr>
        <w:t>Human Resources Department</w:t>
      </w:r>
    </w:p>
    <w:p>
      <w:r>
        <w:rPr>
          <w:b w:val="0"/>
          <w:sz w:val="20"/>
        </w:rPr>
        <w:t>Company Name</w:t>
      </w:r>
    </w:p>
    <w:p>
      <w:r>
        <w:rPr>
          <w:b w:val="0"/>
          <w:sz w:val="20"/>
        </w:rPr>
        <w:t>Company Address</w:t>
      </w:r>
    </w:p>
    <w:p>
      <w:r>
        <w:rPr>
          <w:b w:val="0"/>
          <w:sz w:val="20"/>
        </w:rPr>
        <w:t>City, Postcode</w:t>
      </w:r>
    </w:p>
    <w:p/>
    <w:p/>
    <w:p>
      <w:r>
        <w:rPr>
          <w:b/>
          <w:sz w:val="20"/>
        </w:rPr>
        <w:t>From:</w:t>
      </w:r>
    </w:p>
    <w:p>
      <w:r>
        <w:rPr>
          <w:b w:val="0"/>
          <w:sz w:val="20"/>
        </w:rPr>
        <w:t>Employee Name: ________________________________________________</w:t>
      </w:r>
    </w:p>
    <w:p>
      <w:r>
        <w:rPr>
          <w:b w:val="0"/>
          <w:sz w:val="20"/>
        </w:rPr>
        <w:t>Employee ID: _________________________________________________</w:t>
      </w:r>
    </w:p>
    <w:p>
      <w:r>
        <w:rPr>
          <w:b w:val="0"/>
          <w:sz w:val="20"/>
        </w:rPr>
        <w:t>Department: _________________________________________________</w:t>
      </w:r>
    </w:p>
    <w:p>
      <w:r>
        <w:rPr>
          <w:b w:val="0"/>
          <w:sz w:val="20"/>
        </w:rPr>
        <w:t>Position: ____________________________________________________</w:t>
      </w:r>
    </w:p>
    <w:p>
      <w:r>
        <w:rPr>
          <w:b w:val="0"/>
          <w:sz w:val="20"/>
        </w:rPr>
        <w:t>Contact Number: _____________________________________________</w:t>
      </w:r>
    </w:p>
    <w:p/>
    <w:p/>
    <w:p>
      <w:pPr>
        <w:jc w:val="center"/>
      </w:pPr>
      <w:r>
        <w:rPr>
          <w:b/>
          <w:sz w:val="20"/>
        </w:rPr>
        <w:t>Subject: Request for Holiday Leave</w:t>
      </w:r>
    </w:p>
    <w:p/>
    <w:p/>
    <w:p>
      <w:r>
        <w:rPr>
          <w:b w:val="0"/>
          <w:sz w:val="20"/>
        </w:rPr>
        <w:t>Dear Sir/Madam,</w:t>
      </w:r>
    </w:p>
    <w:p/>
    <w:p>
      <w:r>
        <w:rPr>
          <w:b w:val="0"/>
          <w:sz w:val="20"/>
        </w:rPr>
        <w:t>I am writing to formally request holiday leave from my position at the company. Please find below the details pertinent to this request.</w:t>
      </w:r>
    </w:p>
    <w:p/>
    <w:p>
      <w:r>
        <w:rPr>
          <w:b/>
          <w:sz w:val="20"/>
        </w:rPr>
        <w:t>Holiday Details:</w:t>
      </w:r>
    </w:p>
    <w:p>
      <w:r>
        <w:rPr>
          <w:b w:val="0"/>
          <w:sz w:val="20"/>
        </w:rPr>
        <w:t>Start Date of Leave: _________________________________________</w:t>
      </w:r>
    </w:p>
    <w:p>
      <w:r>
        <w:rPr>
          <w:b w:val="0"/>
          <w:sz w:val="20"/>
        </w:rPr>
        <w:t>End Date of Leave: ___________________________________________</w:t>
      </w:r>
    </w:p>
    <w:p>
      <w:r>
        <w:rPr>
          <w:b w:val="0"/>
          <w:sz w:val="20"/>
        </w:rPr>
        <w:t>Total Number of Working Days Requested: ______________________</w:t>
      </w:r>
    </w:p>
    <w:p>
      <w:r>
        <w:rPr>
          <w:b w:val="0"/>
          <w:sz w:val="20"/>
        </w:rPr>
        <w:t>Reason for Leave (if applicable): ______________________________</w:t>
      </w:r>
    </w:p>
    <w:p/>
    <w:p>
      <w:r>
        <w:rPr>
          <w:b/>
          <w:sz w:val="20"/>
        </w:rPr>
        <w:t>Work Coverage and Handover Plan:</w:t>
      </w:r>
    </w:p>
    <w:p>
      <w:r>
        <w:rPr>
          <w:b w:val="0"/>
          <w:sz w:val="20"/>
        </w:rPr>
        <w:t>During my absence, I have arranged for the following measures to ensure minimal disruption to work:</w:t>
      </w:r>
    </w:p>
    <w:p>
      <w:r>
        <w:rPr>
          <w:b w:val="0"/>
          <w:sz w:val="20"/>
        </w:rPr>
        <w:t>• Tasks and responsibilities to be delegated to: ___________________</w:t>
      </w:r>
    </w:p>
    <w:p>
      <w:r>
        <w:rPr>
          <w:b w:val="0"/>
          <w:sz w:val="20"/>
        </w:rPr>
        <w:t>• Contact details of the colleague(s) covering urgent matters: __________</w:t>
      </w:r>
    </w:p>
    <w:p>
      <w:r>
        <w:rPr>
          <w:b w:val="0"/>
          <w:sz w:val="20"/>
        </w:rPr>
        <w:t>• Status of ongoing projects and handover notes attached: _______________</w:t>
      </w:r>
    </w:p>
    <w:p/>
    <w:p>
      <w:r>
        <w:rPr>
          <w:b w:val="0"/>
          <w:sz w:val="20"/>
        </w:rPr>
        <w:t>I confirm that this holiday request complies with the company’s holiday policy and that I have sufficient leave entitlement for the requested period. I understand that approval is subject to business needs and management discretion.</w:t>
      </w:r>
    </w:p>
    <w:p/>
    <w:p>
      <w:r>
        <w:rPr>
          <w:b w:val="0"/>
          <w:sz w:val="20"/>
        </w:rPr>
        <w:t>I acknowledge that, under UK employment law, the employer has the right to refuse holiday requests if business operations would be adversely affected but will endeavour to accommodate reasonable requests wherever possible. I also understand that holiday leave must be taken within the leave year it is accrued unless otherwise agreed.</w:t>
      </w:r>
    </w:p>
    <w:p/>
    <w:p>
      <w:r>
        <w:rPr>
          <w:b w:val="0"/>
          <w:sz w:val="20"/>
        </w:rPr>
        <w:t>I would appreciate your timely consideration of this request and look forward to receiving your approval. Please do not hesitate to contact me should you require any further information.</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Manager / Supervisor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https://docstemplates-uk.com/holiday-request-letter/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holiday-request-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