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INCIDENT REPORTING FORM</w:t>
      </w:r>
    </w:p>
    <w:p/>
    <w:p/>
    <w:p>
      <w:r>
        <w:rPr>
          <w:b/>
          <w:sz w:val="22"/>
        </w:rPr>
        <w:t>1. Reporter Details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Job Title/Position: ___________________________________________________</w:t>
      </w:r>
    </w:p>
    <w:p>
      <w:r>
        <w:rPr>
          <w:b w:val="0"/>
          <w:sz w:val="20"/>
        </w:rPr>
        <w:t>Department: 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</w:t>
      </w:r>
    </w:p>
    <w:p>
      <w:r>
        <w:rPr>
          <w:b w:val="0"/>
          <w:sz w:val="20"/>
        </w:rPr>
        <w:t>Email Address: _______________________________________________________</w:t>
      </w:r>
    </w:p>
    <w:p/>
    <w:p>
      <w:r>
        <w:rPr>
          <w:b/>
          <w:sz w:val="22"/>
        </w:rPr>
        <w:t>2. Incident Details</w:t>
      </w:r>
    </w:p>
    <w:p>
      <w:r>
        <w:rPr>
          <w:b w:val="0"/>
          <w:sz w:val="20"/>
        </w:rPr>
        <w:t>Location of Incident: _________________________________________________</w:t>
      </w:r>
    </w:p>
    <w:p>
      <w:r>
        <w:rPr>
          <w:b w:val="0"/>
          <w:sz w:val="20"/>
        </w:rPr>
        <w:t>Time of Incident: _____________________________________________________</w:t>
      </w:r>
    </w:p>
    <w:p>
      <w:r>
        <w:rPr>
          <w:b w:val="0"/>
          <w:sz w:val="20"/>
        </w:rPr>
        <w:t>Date of Incident: _____________________________________________________</w:t>
      </w:r>
    </w:p>
    <w:p>
      <w:r>
        <w:rPr>
          <w:b w:val="0"/>
          <w:sz w:val="20"/>
        </w:rPr>
        <w:t>Type of Incident (e.g., injury, property damage, near miss): ____________</w:t>
      </w:r>
    </w:p>
    <w:p>
      <w:r>
        <w:rPr>
          <w:b w:val="0"/>
          <w:sz w:val="20"/>
        </w:rPr>
        <w:t>Brief Description of Incident:</w:t>
      </w:r>
    </w:p>
    <w:p>
      <w:r>
        <w:br/>
        <w:br/>
        <w:br/>
        <w:br/>
        <w:br/>
        <w:br/>
      </w:r>
    </w:p>
    <w:p/>
    <w:p>
      <w:r>
        <w:rPr>
          <w:b/>
          <w:sz w:val="22"/>
        </w:rPr>
        <w:t>3. Persons Involved</w:t>
      </w:r>
    </w:p>
    <w:p>
      <w:r>
        <w:rPr>
          <w:b w:val="0"/>
          <w:sz w:val="20"/>
        </w:rPr>
        <w:t>Name(s): _____________________________________________________________</w:t>
      </w:r>
    </w:p>
    <w:p>
      <w:r>
        <w:rPr>
          <w:b w:val="0"/>
          <w:sz w:val="20"/>
        </w:rPr>
        <w:t>Role/Position: _______________________________________________________</w:t>
      </w:r>
    </w:p>
    <w:p>
      <w:r>
        <w:rPr>
          <w:b w:val="0"/>
          <w:sz w:val="20"/>
        </w:rPr>
        <w:t>Contact Details: _____________________________________________________</w:t>
      </w:r>
    </w:p>
    <w:p/>
    <w:p>
      <w:r>
        <w:rPr>
          <w:b/>
          <w:sz w:val="22"/>
        </w:rPr>
        <w:t>4. Witnesses</w:t>
      </w:r>
    </w:p>
    <w:p>
      <w:r>
        <w:rPr>
          <w:b w:val="0"/>
          <w:sz w:val="20"/>
        </w:rPr>
        <w:t>Name(s): _____________________________________________________________</w:t>
      </w:r>
    </w:p>
    <w:p>
      <w:r>
        <w:rPr>
          <w:b w:val="0"/>
          <w:sz w:val="20"/>
        </w:rPr>
        <w:t>Contact Details: _____________________________________________________</w:t>
      </w:r>
    </w:p>
    <w:p/>
    <w:p>
      <w:r>
        <w:rPr>
          <w:b/>
          <w:sz w:val="22"/>
        </w:rPr>
        <w:t>5. Immediate Action Taken</w:t>
      </w:r>
    </w:p>
    <w:p>
      <w:r>
        <w:rPr>
          <w:b w:val="0"/>
          <w:sz w:val="20"/>
        </w:rPr>
        <w:t>Describe any immediate measures taken to control or remedy the situation:</w:t>
      </w:r>
    </w:p>
    <w:p>
      <w:r>
        <w:br/>
        <w:br/>
        <w:br/>
        <w:br/>
        <w:br/>
      </w:r>
    </w:p>
    <w:p/>
    <w:p>
      <w:r>
        <w:rPr>
          <w:b/>
          <w:sz w:val="22"/>
        </w:rPr>
        <w:t>6. Cause Analysis</w:t>
      </w:r>
    </w:p>
    <w:p>
      <w:r>
        <w:rPr>
          <w:b w:val="0"/>
          <w:sz w:val="20"/>
        </w:rPr>
        <w:t>Describe the primary and contributing causes of the incident:</w:t>
      </w:r>
    </w:p>
    <w:p>
      <w:r>
        <w:br/>
        <w:br/>
        <w:br/>
        <w:br/>
        <w:br/>
        <w:br/>
      </w:r>
    </w:p>
    <w:p/>
    <w:p>
      <w:r>
        <w:rPr>
          <w:b/>
          <w:sz w:val="22"/>
        </w:rPr>
        <w:t>7. Injury/Damage Details</w:t>
      </w:r>
    </w:p>
    <w:p>
      <w:r>
        <w:rPr>
          <w:b w:val="0"/>
          <w:sz w:val="20"/>
        </w:rPr>
        <w:t>Nature of Injury or Damage: __________________________________________</w:t>
      </w:r>
    </w:p>
    <w:p>
      <w:r>
        <w:rPr>
          <w:b w:val="0"/>
          <w:sz w:val="20"/>
        </w:rPr>
        <w:t>Severity (e.g., minor, serious, fatal): ________________________________</w:t>
      </w:r>
    </w:p>
    <w:p>
      <w:r>
        <w:rPr>
          <w:b w:val="0"/>
          <w:sz w:val="20"/>
        </w:rPr>
        <w:t>Medical Treatment Required (if any): _________________________________</w:t>
      </w:r>
    </w:p>
    <w:p/>
    <w:p>
      <w:r>
        <w:rPr>
          <w:b/>
          <w:sz w:val="22"/>
        </w:rPr>
        <w:t>8. Equipment/Property Involved</w:t>
      </w:r>
    </w:p>
    <w:p>
      <w:r>
        <w:rPr>
          <w:b w:val="0"/>
          <w:sz w:val="20"/>
        </w:rPr>
        <w:t>Description: _________________________________________________________</w:t>
      </w:r>
    </w:p>
    <w:p>
      <w:r>
        <w:rPr>
          <w:b w:val="0"/>
          <w:sz w:val="20"/>
        </w:rPr>
        <w:t>Identification Number/Serial Number: _________________________________</w:t>
      </w:r>
    </w:p>
    <w:p>
      <w:r>
        <w:rPr>
          <w:b w:val="0"/>
          <w:sz w:val="20"/>
        </w:rPr>
        <w:t>Condition after Incident: ______________________________________________</w:t>
      </w:r>
    </w:p>
    <w:p/>
    <w:p>
      <w:r>
        <w:rPr>
          <w:b/>
          <w:sz w:val="22"/>
        </w:rPr>
        <w:t>9. Reporting and Notification</w:t>
      </w:r>
    </w:p>
    <w:p>
      <w:r>
        <w:rPr>
          <w:b w:val="0"/>
          <w:sz w:val="20"/>
        </w:rPr>
        <w:t>Reported to (Name/Position): _________________________________________</w:t>
      </w:r>
    </w:p>
    <w:p>
      <w:r>
        <w:rPr>
          <w:b w:val="0"/>
          <w:sz w:val="20"/>
        </w:rPr>
        <w:t>Date and Time Reported: ______________________________________________</w:t>
      </w:r>
    </w:p>
    <w:p>
      <w:r>
        <w:rPr>
          <w:b w:val="0"/>
          <w:sz w:val="20"/>
        </w:rPr>
        <w:t>Action Taken by Management: __________________________________________</w:t>
      </w:r>
    </w:p>
    <w:p/>
    <w:p>
      <w:r>
        <w:rPr>
          <w:b/>
          <w:sz w:val="22"/>
        </w:rPr>
        <w:t>10. Further Action Required</w:t>
      </w:r>
    </w:p>
    <w:p>
      <w:r>
        <w:rPr>
          <w:b w:val="0"/>
          <w:sz w:val="20"/>
        </w:rPr>
        <w:t>Describe any additional actions planned or recommended to prevent recurrence:</w:t>
      </w:r>
    </w:p>
    <w:p>
      <w:r>
        <w:br/>
        <w:br/>
        <w:br/>
        <w:br/>
        <w:br/>
        <w:br/>
      </w:r>
    </w:p>
    <w:p/>
    <w:p>
      <w:r>
        <w:rPr>
          <w:b/>
          <w:sz w:val="22"/>
        </w:rPr>
        <w:t>11. Declaration</w:t>
      </w:r>
    </w:p>
    <w:p>
      <w:r>
        <w:rPr>
          <w:b w:val="0"/>
          <w:sz w:val="20"/>
        </w:rPr>
        <w:t>I declare that the information provided in this incident report is true and accurate to the best of my knowledge.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REPORTER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SUPERVISOR/MANAGER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https://docstemplates-uk.com/incident-reporting-form/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uk.com/incident-reporting-form/" TargetMode="External"/><Relationship Id="rId10" Type="http://schemas.openxmlformats.org/officeDocument/2006/relationships/hyperlink" Target="https://docs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