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Sender's Address: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Street and Number: ________________________________________________</w:t>
      </w:r>
    </w:p>
    <w:p>
      <w:r>
        <w:rPr>
          <w:b w:val="0"/>
          <w:sz w:val="20"/>
        </w:rPr>
        <w:t>City and Postcode: ________________________________________________</w:t>
      </w:r>
    </w:p>
    <w:p>
      <w:r>
        <w:rPr>
          <w:b w:val="0"/>
          <w:sz w:val="20"/>
        </w:rPr>
        <w:t>Phone Number: _____________________________________________________</w:t>
      </w:r>
    </w:p>
    <w:p>
      <w:r>
        <w:rPr>
          <w:b w:val="0"/>
          <w:sz w:val="20"/>
        </w:rPr>
        <w:t>Email Address: ____________________________________________________</w:t>
      </w:r>
    </w:p>
    <w:p/>
    <w:p/>
    <w:p>
      <w:r>
        <w:rPr>
          <w:b/>
          <w:sz w:val="22"/>
        </w:rPr>
        <w:t>Recipient's Address: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Street and Number: ________________________________________________</w:t>
      </w:r>
    </w:p>
    <w:p>
      <w:r>
        <w:rPr>
          <w:b w:val="0"/>
          <w:sz w:val="20"/>
        </w:rPr>
        <w:t>City and Postcode: ________________________________________________</w:t>
      </w:r>
    </w:p>
    <w:p/>
    <w:p/>
    <w:p>
      <w:r>
        <w:rPr>
          <w:b w:val="0"/>
          <w:sz w:val="20"/>
        </w:rPr>
        <w:t>Dear _________________________________,</w:t>
      </w:r>
    </w:p>
    <w:p/>
    <w:p>
      <w:r>
        <w:rPr>
          <w:b/>
          <w:sz w:val="22"/>
        </w:rPr>
        <w:t>Introduction:</w:t>
      </w:r>
    </w:p>
    <w:p>
      <w:r>
        <w:rPr>
          <w:b w:val="0"/>
          <w:sz w:val="20"/>
        </w:rPr>
        <w:t>I hope this letter finds you well. I am writing to you regarding _________________.</w:t>
      </w:r>
    </w:p>
    <w:p/>
    <w:p>
      <w:r>
        <w:rPr>
          <w:b/>
          <w:sz w:val="22"/>
        </w:rPr>
        <w:t>Main Body:</w:t>
      </w:r>
    </w:p>
    <w:p>
      <w:r>
        <w:rPr>
          <w:b w:val="0"/>
          <w:sz w:val="20"/>
        </w:rPr>
        <w:t>First, I would like to express my appreciation for _____________________________.</w:t>
      </w:r>
    </w:p>
    <w:p>
      <w:r>
        <w:rPr>
          <w:b w:val="0"/>
          <w:sz w:val="20"/>
        </w:rPr>
        <w:t>Furthermore, I would like to discuss the following points in detail: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I would be grateful if you could provide your thoughts on the matters above.</w:t>
      </w:r>
    </w:p>
    <w:p/>
    <w:p>
      <w:r>
        <w:rPr>
          <w:b/>
          <w:sz w:val="22"/>
        </w:rPr>
        <w:t>Closing Remarks:</w:t>
      </w:r>
    </w:p>
    <w:p>
      <w:r>
        <w:rPr>
          <w:b w:val="0"/>
          <w:sz w:val="20"/>
        </w:rPr>
        <w:t>Thank you for taking the time to consider my letter. I look forward to your response.</w:t>
      </w:r>
    </w:p>
    <w:p>
      <w:r>
        <w:rPr>
          <w:b w:val="0"/>
          <w:sz w:val="20"/>
        </w:rPr>
        <w:t>Please do not hesitate to contact me should you require any further information.</w:t>
      </w:r>
    </w:p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Printed Name: __________________________________</w:t>
            </w:r>
          </w:p>
        </w:tc>
      </w:tr>
    </w:tbl>
    <w:p/>
    <w:p/>
    <w:p>
      <w:r>
        <w:rPr>
          <w:b w:val="0"/>
          <w:sz w:val="20"/>
        </w:rPr>
        <w:t>P.S. 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https://docstemplates-uk.com/informal-letter/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informal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