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INFORMED CONSENT FORM</w:t>
      </w:r>
    </w:p>
    <w:p/>
    <w:p/>
    <w:p>
      <w:r>
        <w:rPr>
          <w:b/>
          <w:sz w:val="20"/>
        </w:rPr>
        <w:t>Introduction:</w:t>
      </w:r>
    </w:p>
    <w:p>
      <w:r>
        <w:rPr>
          <w:b w:val="0"/>
          <w:sz w:val="20"/>
        </w:rPr>
        <w:t>You are invited to participate in the following procedure/study/intervention described in this form. Please read the information carefully and ask questions if anything is unclear. Your participation is entirely voluntary, and you have the right to withdraw at any time without any negative consequences.</w:t>
      </w:r>
    </w:p>
    <w:p/>
    <w:p>
      <w:r>
        <w:rPr>
          <w:b/>
          <w:sz w:val="20"/>
        </w:rPr>
        <w:t>Purpose of the Procedure/Study:</w:t>
      </w:r>
    </w:p>
    <w:p>
      <w:r>
        <w:rPr>
          <w:b w:val="0"/>
          <w:sz w:val="20"/>
        </w:rPr>
        <w:t>This form explains the nature, purpose, risks, benefits, and alternatives of the proposed procedure/study/intervention. The purpose is to provide you with all necessary information to make an informed decision about your participation.</w:t>
      </w:r>
    </w:p>
    <w:p/>
    <w:p>
      <w:r>
        <w:rPr>
          <w:b/>
          <w:sz w:val="20"/>
        </w:rPr>
        <w:t>Description of the Procedure/Study:</w:t>
      </w:r>
    </w:p>
    <w:p>
      <w:r>
        <w:rPr>
          <w:b w:val="0"/>
          <w:sz w:val="20"/>
        </w:rPr>
        <w:t>You will undergo the following procedure(s) or participate in the described study as follows: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Duration:</w:t>
      </w:r>
    </w:p>
    <w:p>
      <w:r>
        <w:rPr>
          <w:b w:val="0"/>
          <w:sz w:val="20"/>
        </w:rPr>
        <w:t>The expected duration of the procedure/study, including any follow-up, is described below:</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Potential Risks and Discomforts:</w:t>
      </w:r>
    </w:p>
    <w:p>
      <w:r>
        <w:rPr>
          <w:b w:val="0"/>
          <w:sz w:val="20"/>
        </w:rPr>
        <w:t>While this procedure/study is designed to minimize risk, there are potential risks and discomforts which include but are not limited to:</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Potential Benefits:</w:t>
      </w:r>
    </w:p>
    <w:p>
      <w:r>
        <w:rPr>
          <w:b w:val="0"/>
          <w:sz w:val="20"/>
        </w:rPr>
        <w:t>You may or may not receive direct benefits from participation. Any potential benefits include:</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Alternatives:</w:t>
      </w:r>
    </w:p>
    <w:p>
      <w:r>
        <w:rPr>
          <w:b w:val="0"/>
          <w:sz w:val="20"/>
        </w:rPr>
        <w:t>You have the right to refuse participation in this procedure/study. Alternatives to participation include:</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Confidentiality:</w:t>
      </w:r>
    </w:p>
    <w:p>
      <w:r>
        <w:rPr>
          <w:b w:val="0"/>
          <w:sz w:val="20"/>
        </w:rPr>
        <w:t>All information collected during the procedure/study will be kept confidential to the fullest extent permitted by law. Your identity will not be revealed in any reports or publications arising from this procedure/study without your explicit consent.</w:t>
      </w:r>
    </w:p>
    <w:p/>
    <w:p>
      <w:r>
        <w:rPr>
          <w:b/>
          <w:sz w:val="20"/>
        </w:rPr>
        <w:t>Data Protection and Privacy:</w:t>
      </w:r>
    </w:p>
    <w:p>
      <w:r>
        <w:rPr>
          <w:b w:val="0"/>
          <w:sz w:val="20"/>
        </w:rPr>
        <w:t>Your personal data will be processed in accordance with applicable UK data protection laws (including the Data Protection Act 2018 and UK GDPR). Data will be securely stored, only accessible to authorised personnel, and retained for the period necessary to comply with legal and regulatory requirements.</w:t>
      </w:r>
    </w:p>
    <w:p/>
    <w:p>
      <w:r>
        <w:rPr>
          <w:b/>
          <w:sz w:val="20"/>
        </w:rPr>
        <w:t>Voluntary Participation and Withdrawal:</w:t>
      </w:r>
    </w:p>
    <w:p>
      <w:r>
        <w:rPr>
          <w:b w:val="0"/>
          <w:sz w:val="20"/>
        </w:rPr>
        <w:t>Participation is voluntary. You may withdraw your consent and discontinue participation at any time without penalty or loss of entitled benefits. If you withdraw, data collected before withdrawal may still be used unless you request otherwise.</w:t>
      </w:r>
    </w:p>
    <w:p/>
    <w:p>
      <w:r>
        <w:rPr>
          <w:b/>
          <w:sz w:val="20"/>
        </w:rPr>
        <w:t>Compensation and Treatment for Injury:</w:t>
      </w:r>
    </w:p>
    <w:p>
      <w:r>
        <w:rPr>
          <w:b w:val="0"/>
          <w:sz w:val="20"/>
        </w:rPr>
        <w:t>In the unlikely event of injury resulting from participation, appropriate medical treatment will be available. Details of compensation, if any, will be provided separately where applicable.</w:t>
      </w:r>
    </w:p>
    <w:p/>
    <w:p>
      <w:r>
        <w:rPr>
          <w:b/>
          <w:sz w:val="20"/>
        </w:rPr>
        <w:t>Contact Information:</w:t>
      </w:r>
    </w:p>
    <w:p>
      <w:r>
        <w:rPr>
          <w:b w:val="0"/>
          <w:sz w:val="20"/>
        </w:rPr>
        <w:t>If you have any questions about the procedure/study, your rights, or if you experience any adverse events, please contact:</w:t>
      </w:r>
    </w:p>
    <w:p>
      <w:r>
        <w:rPr>
          <w:b w:val="0"/>
          <w:sz w:val="20"/>
        </w:rPr>
        <w:t>Name: ________________________________________________________________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Declaration of Consent:</w:t>
      </w:r>
    </w:p>
    <w:p>
      <w:r>
        <w:rPr>
          <w:b w:val="0"/>
          <w:sz w:val="20"/>
        </w:rPr>
        <w:t>I confirm that I have read and understood the information provided above, had the opportunity to ask questions, and received satisfactory answers. I understand the risks and benefits and voluntarily agree to participate in the procedure/study.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w:t>
            </w:r>
          </w:p>
        </w:tc>
        <w:tc>
          <w:tcPr>
            <w:tcW w:type="dxa" w:w="4986"/>
            <w:tcBorders>
              <w:top w:val="nil"/>
              <w:left w:val="nil"/>
              <w:bottom w:val="nil"/>
              <w:right w:val="nil"/>
              <w:insideH w:val="nil"/>
              <w:insideV w:val="nil"/>
            </w:tcBorders>
          </w:tcPr>
          <w:p>
            <w:pPr>
              <w:jc w:val="center"/>
            </w:pPr>
            <w:r>
              <w:t>WITNESS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Place of signing: ___________________________________________</w:t>
      </w:r>
    </w:p>
    <w:p/>
    <w:p>
      <w:r>
        <w:rPr>
          <w:b/>
          <w:sz w:val="20"/>
        </w:rPr>
        <w:t>Date of signing: 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https://docstemplates-uk.com/informed-consent-form/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informed-consent-form/"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