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INTERNSHIP AGREEMENT</w:t>
      </w:r>
    </w:p>
    <w:p/>
    <w:p>
      <w:r>
        <w:rPr>
          <w:b/>
          <w:sz w:val="20"/>
        </w:rPr>
        <w:t>This Internship Agreement ("Agreement") is entered into by and between:</w:t>
      </w:r>
    </w:p>
    <w:p>
      <w:r>
        <w:rPr>
          <w:b w:val="0"/>
          <w:sz w:val="20"/>
        </w:rPr>
        <w:t>Company Name: ____________________________________________________________</w:t>
      </w:r>
    </w:p>
    <w:p>
      <w:r>
        <w:rPr>
          <w:b w:val="0"/>
          <w:sz w:val="20"/>
        </w:rPr>
        <w:t>Registered Address: _______________________________________________________</w:t>
      </w:r>
    </w:p>
    <w:p>
      <w:r>
        <w:rPr>
          <w:b w:val="0"/>
          <w:sz w:val="20"/>
        </w:rPr>
        <w:t>Company Registration Number: ______________________________________________</w:t>
      </w:r>
    </w:p>
    <w:p>
      <w:r>
        <w:rPr>
          <w:b w:val="0"/>
          <w:sz w:val="20"/>
        </w:rPr>
        <w:t>Represented by: ___________________________________________________________</w:t>
      </w:r>
    </w:p>
    <w:p>
      <w:r>
        <w:rPr>
          <w:b w:val="0"/>
          <w:sz w:val="20"/>
        </w:rPr>
        <w:t>Position: _________________________________________________________________</w:t>
      </w:r>
    </w:p>
    <w:p/>
    <w:p>
      <w:r>
        <w:rPr>
          <w:b/>
          <w:sz w:val="20"/>
        </w:rPr>
        <w:t>And the Intern: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Date of Birth: ____________________________________________________________</w:t>
      </w:r>
    </w:p>
    <w:p>
      <w:r>
        <w:rPr>
          <w:b w:val="0"/>
          <w:sz w:val="20"/>
        </w:rPr>
        <w:t>Email: _________________________________________________________________</w:t>
      </w:r>
    </w:p>
    <w:p>
      <w:r>
        <w:rPr>
          <w:b w:val="0"/>
          <w:sz w:val="20"/>
        </w:rPr>
        <w:t>Phone Number: ____________________________________________________________</w:t>
      </w:r>
    </w:p>
    <w:p/>
    <w:p>
      <w:r>
        <w:rPr>
          <w:b/>
          <w:sz w:val="20"/>
        </w:rPr>
        <w:t>WHEREAS:</w:t>
      </w:r>
    </w:p>
    <w:p>
      <w:r>
        <w:rPr>
          <w:b w:val="0"/>
          <w:sz w:val="20"/>
        </w:rPr>
        <w:t>The Company wishes to provide the Intern with practical work experience in accordance with the terms and conditions set out in this Agreement.</w:t>
      </w:r>
    </w:p>
    <w:p>
      <w:r>
        <w:rPr>
          <w:b w:val="0"/>
          <w:sz w:val="20"/>
        </w:rPr>
        <w:t>The Intern wishes to undertake an internship with the Company on the terms and conditions set forth herein.</w:t>
      </w:r>
    </w:p>
    <w:p/>
    <w:p>
      <w:r>
        <w:rPr>
          <w:b/>
          <w:sz w:val="20"/>
        </w:rPr>
        <w:t>1. Internship Details</w:t>
      </w:r>
    </w:p>
    <w:p>
      <w:r>
        <w:rPr>
          <w:b/>
          <w:sz w:val="20"/>
        </w:rPr>
        <w:t>1.1 Position and Department:</w:t>
      </w:r>
    </w:p>
    <w:p>
      <w:r>
        <w:rPr>
          <w:b w:val="0"/>
          <w:sz w:val="20"/>
        </w:rPr>
        <w:t>The Intern shall serve in the position of ___________________________________ in the _____________________________ department.</w:t>
      </w:r>
    </w:p>
    <w:p>
      <w:r>
        <w:rPr>
          <w:b/>
          <w:sz w:val="20"/>
        </w:rPr>
        <w:t>1.2 Duration:</w:t>
      </w:r>
    </w:p>
    <w:p>
      <w:r>
        <w:rPr>
          <w:b w:val="0"/>
          <w:sz w:val="20"/>
        </w:rPr>
        <w:t>The internship shall commence on ______________________________ and shall continue until ______________________________ unless terminated earlier in accordance with this Agreement.</w:t>
      </w:r>
    </w:p>
    <w:p>
      <w:r>
        <w:rPr>
          <w:b/>
          <w:sz w:val="20"/>
        </w:rPr>
        <w:t>1.3 Working Hours:</w:t>
      </w:r>
    </w:p>
    <w:p>
      <w:r>
        <w:rPr>
          <w:b w:val="0"/>
          <w:sz w:val="20"/>
        </w:rPr>
        <w:t>The Intern shall work __________ hours per week, from __________ to __________ on __________ (days of the week).</w:t>
      </w:r>
    </w:p>
    <w:p>
      <w:r>
        <w:rPr>
          <w:b/>
          <w:sz w:val="20"/>
        </w:rPr>
        <w:t>1.4 Place of Work:</w:t>
      </w:r>
    </w:p>
    <w:p>
      <w:r>
        <w:rPr>
          <w:b w:val="0"/>
          <w:sz w:val="20"/>
        </w:rPr>
        <w:t>The Intern’s place of work shall be at __________________________________________________.</w:t>
      </w:r>
    </w:p>
    <w:p/>
    <w:p>
      <w:r>
        <w:rPr>
          <w:b/>
          <w:sz w:val="20"/>
        </w:rPr>
        <w:t>2. Duties and Responsibilities</w:t>
      </w:r>
    </w:p>
    <w:p>
      <w:r>
        <w:rPr>
          <w:b w:val="0"/>
          <w:sz w:val="20"/>
        </w:rPr>
        <w:t>2.1 The Intern agrees to perform such tasks and duties as may be reasonably assigned by the Company, consistent with the position described above.</w:t>
      </w:r>
    </w:p>
    <w:p>
      <w:r>
        <w:rPr>
          <w:b w:val="0"/>
          <w:sz w:val="20"/>
        </w:rPr>
        <w:t>2.2 The Intern shall comply with all Company policies, procedures, and codes of conduct applicable to employees and other interns.</w:t>
      </w:r>
    </w:p>
    <w:p>
      <w:r>
        <w:rPr>
          <w:b w:val="0"/>
          <w:sz w:val="20"/>
        </w:rPr>
        <w:t>2.3 The Intern agrees to act in the best interests of the Company and to maintain confidentiality regarding any proprietary or sensitive information.</w:t>
      </w:r>
    </w:p>
    <w:p/>
    <w:p>
      <w:r>
        <w:rPr>
          <w:b/>
          <w:sz w:val="20"/>
        </w:rPr>
        <w:t>3. Supervision and Training</w:t>
      </w:r>
    </w:p>
    <w:p>
      <w:r>
        <w:rPr>
          <w:b w:val="0"/>
          <w:sz w:val="20"/>
        </w:rPr>
        <w:t>3.1 The Company shall appoint a supervisor to provide guidance, training, and feedback to the Intern throughout the internship period.</w:t>
      </w:r>
    </w:p>
    <w:p>
      <w:r>
        <w:rPr>
          <w:b w:val="0"/>
          <w:sz w:val="20"/>
        </w:rPr>
        <w:t>3.2 The Intern shall attend any training or induction sessions required by the Company.</w:t>
      </w:r>
    </w:p>
    <w:p/>
    <w:p>
      <w:r>
        <w:rPr>
          <w:b/>
          <w:sz w:val="20"/>
        </w:rPr>
        <w:t>4. Remuneration and Expenses</w:t>
      </w:r>
    </w:p>
    <w:p>
      <w:r>
        <w:rPr>
          <w:b w:val="0"/>
          <w:sz w:val="20"/>
        </w:rPr>
        <w:t>4.1 The internship shall be ____________________________ (paid/unpaid).</w:t>
      </w:r>
    </w:p>
    <w:p>
      <w:r>
        <w:rPr>
          <w:b w:val="0"/>
          <w:sz w:val="20"/>
        </w:rPr>
        <w:t>4.2 If paid, the Intern shall receive a stipend/salary of ____________________________ payable in accordance with the Company’s normal payroll procedures.</w:t>
      </w:r>
    </w:p>
    <w:p>
      <w:r>
        <w:rPr>
          <w:b w:val="0"/>
          <w:sz w:val="20"/>
        </w:rPr>
        <w:t>4.3 The Company shall reimburse the Intern for reasonable and pre-approved expenses necessarily incurred in the course of the internship, subject to submission of appropriate receipts or documentation.</w:t>
      </w:r>
    </w:p>
    <w:p/>
    <w:p>
      <w:r>
        <w:rPr>
          <w:b/>
          <w:sz w:val="20"/>
        </w:rPr>
        <w:t>5. Holidays and Leave</w:t>
      </w:r>
    </w:p>
    <w:p>
      <w:r>
        <w:rPr>
          <w:b w:val="0"/>
          <w:sz w:val="20"/>
        </w:rPr>
        <w:t>5.1 The Intern shall be entitled to statutory holidays in accordance with UK law.</w:t>
      </w:r>
    </w:p>
    <w:p>
      <w:r>
        <w:rPr>
          <w:b w:val="0"/>
          <w:sz w:val="20"/>
        </w:rPr>
        <w:t>5.2 Any additional leave entitlements shall be agreed in writing between the parties prior to commencement.</w:t>
      </w:r>
    </w:p>
    <w:p/>
    <w:p>
      <w:r>
        <w:rPr>
          <w:b/>
          <w:sz w:val="20"/>
        </w:rPr>
        <w:t>6. Confidentiality</w:t>
      </w:r>
    </w:p>
    <w:p>
      <w:r>
        <w:rPr>
          <w:b w:val="0"/>
          <w:sz w:val="20"/>
        </w:rPr>
        <w:t>6.1 The Intern shall keep strictly confidential all information concerning the business, affairs, customers, clients or suppliers of the Company and shall not disclose such information except as required by law or with the prior written consent of the Company.</w:t>
      </w:r>
    </w:p>
    <w:p>
      <w:r>
        <w:rPr>
          <w:b w:val="0"/>
          <w:sz w:val="20"/>
        </w:rPr>
        <w:t>6.2 This obligation shall continue after the termination of this Agreement indefinitely.</w:t>
      </w:r>
    </w:p>
    <w:p/>
    <w:p>
      <w:r>
        <w:rPr>
          <w:b/>
          <w:sz w:val="20"/>
        </w:rPr>
        <w:t>7. Intellectual Property</w:t>
      </w:r>
    </w:p>
    <w:p>
      <w:r>
        <w:rPr>
          <w:b w:val="0"/>
          <w:sz w:val="20"/>
        </w:rPr>
        <w:t>7.1 Any intellectual property created or developed by the Intern during the course of the internship relating to the Company’s business shall belong exclusively to the Company.</w:t>
      </w:r>
    </w:p>
    <w:p>
      <w:r>
        <w:rPr>
          <w:b w:val="0"/>
          <w:sz w:val="20"/>
        </w:rPr>
        <w:t>7.2 The Intern agrees to assign and transfer to the Company all rights, titles, and interests in any such intellectual property created.</w:t>
      </w:r>
    </w:p>
    <w:p/>
    <w:p>
      <w:r>
        <w:rPr>
          <w:b/>
          <w:sz w:val="20"/>
        </w:rPr>
        <w:t>8. Health and Safety</w:t>
      </w:r>
    </w:p>
    <w:p>
      <w:r>
        <w:rPr>
          <w:b w:val="0"/>
          <w:sz w:val="20"/>
        </w:rPr>
        <w:t>8.1 The Intern shall comply with all health and safety rules and practices and take reasonable care for their own health and safety and that of others.</w:t>
      </w:r>
    </w:p>
    <w:p>
      <w:r>
        <w:rPr>
          <w:b w:val="0"/>
          <w:sz w:val="20"/>
        </w:rPr>
        <w:t>8.2 The Company shall provide a safe working environment and appropriate training and equipment.</w:t>
      </w:r>
    </w:p>
    <w:p/>
    <w:p>
      <w:r>
        <w:rPr>
          <w:b/>
          <w:sz w:val="20"/>
        </w:rPr>
        <w:t>9. Data Protection</w:t>
      </w:r>
    </w:p>
    <w:p>
      <w:r>
        <w:rPr>
          <w:b w:val="0"/>
          <w:sz w:val="20"/>
        </w:rPr>
        <w:t>9.1 The Company will process personal data of the Intern in accordance with applicable data protection laws, including the UK GDPR.</w:t>
      </w:r>
    </w:p>
    <w:p>
      <w:r>
        <w:rPr>
          <w:b w:val="0"/>
          <w:sz w:val="20"/>
        </w:rPr>
        <w:t>9.2 The Intern consents to the processing of their personal data for the purposes of the internship and related administrative functions.</w:t>
      </w:r>
    </w:p>
    <w:p/>
    <w:p>
      <w:r>
        <w:rPr>
          <w:b/>
          <w:sz w:val="20"/>
        </w:rPr>
        <w:t>10. Termination</w:t>
      </w:r>
    </w:p>
    <w:p>
      <w:r>
        <w:rPr>
          <w:b w:val="0"/>
          <w:sz w:val="20"/>
        </w:rPr>
        <w:t>10.1 Either party may terminate this Agreement by providing written notice of at least __________ days.</w:t>
      </w:r>
    </w:p>
    <w:p>
      <w:r>
        <w:rPr>
          <w:b w:val="0"/>
          <w:sz w:val="20"/>
        </w:rPr>
        <w:t>10.2 The Company may terminate the Agreement immediately for gross misconduct, breach of confidentiality, or any act that materially harms the Company.</w:t>
      </w:r>
    </w:p>
    <w:p>
      <w:r>
        <w:rPr>
          <w:b w:val="0"/>
          <w:sz w:val="20"/>
        </w:rPr>
        <w:t>10.3 On termination, the Intern shall return all Company property and materials.</w:t>
      </w:r>
    </w:p>
    <w:p/>
    <w:p>
      <w:r>
        <w:rPr>
          <w:b/>
          <w:sz w:val="20"/>
        </w:rPr>
        <w:t>11. No Contract of Employment</w:t>
      </w:r>
    </w:p>
    <w:p>
      <w:r>
        <w:rPr>
          <w:b w:val="0"/>
          <w:sz w:val="20"/>
        </w:rPr>
        <w:t>11.1 This Agreement does not create a contract of employment between the Company and the Intern.</w:t>
      </w:r>
    </w:p>
    <w:p>
      <w:r>
        <w:rPr>
          <w:b w:val="0"/>
          <w:sz w:val="20"/>
        </w:rPr>
        <w:t>11.2 The Intern acknowledges that they have no entitlement to any benefits or rights accorded to employees, except as expressly set out in this Agreement.</w:t>
      </w:r>
    </w:p>
    <w:p/>
    <w:p>
      <w:r>
        <w:rPr>
          <w:b/>
          <w:sz w:val="20"/>
        </w:rPr>
        <w:t>12. Governing Law and Jurisdiction</w:t>
      </w:r>
    </w:p>
    <w:p>
      <w:r>
        <w:rPr>
          <w:b w:val="0"/>
          <w:sz w:val="20"/>
        </w:rPr>
        <w:t>12.1 This Agreement shall be governed by and construed in accordance with the laws of England and Wales.</w:t>
      </w:r>
    </w:p>
    <w:p>
      <w:r>
        <w:rPr>
          <w:b w:val="0"/>
          <w:sz w:val="20"/>
        </w:rPr>
        <w:t>12.2 The parties submit to the exclusive jurisdiction of the courts of England and Wales in relation to any dispute arising out of or in connection with this Agreement.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FOR THE COMPANY</w:t>
            </w:r>
          </w:p>
        </w:tc>
        <w:tc>
          <w:tcPr>
            <w:tcW w:type="dxa" w:w="4986"/>
            <w:tcBorders>
              <w:top w:val="nil"/>
              <w:left w:val="nil"/>
              <w:bottom w:val="nil"/>
              <w:right w:val="nil"/>
              <w:insideH w:val="nil"/>
              <w:insideV w:val="nil"/>
            </w:tcBorders>
          </w:tcPr>
          <w:p>
            <w:pPr>
              <w:jc w:val="center"/>
            </w:pPr>
            <w:r>
              <w:t>INTERN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Position: 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https://docstemplates-uk.com/internship-contract/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internship-contrac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