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INVITATION LETTER</w:t>
      </w:r>
    </w:p>
    <w:p/>
    <w:p/>
    <w:p>
      <w:r>
        <w:rPr>
          <w:b/>
          <w:sz w:val="20"/>
        </w:rPr>
        <w:t>Sender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Organization: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Organization: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Subject: Formal Invitation to Attend [Event Name]</w:t>
      </w:r>
    </w:p>
    <w:p/>
    <w:p>
      <w:r>
        <w:rPr>
          <w:b w:val="0"/>
          <w:sz w:val="20"/>
        </w:rPr>
        <w:t>Dear Sir/Madam,</w:t>
      </w:r>
    </w:p>
    <w:p/>
    <w:p>
      <w:r>
        <w:rPr>
          <w:b w:val="0"/>
          <w:sz w:val="20"/>
        </w:rPr>
        <w:t>We are pleased to extend to you this formal invitation to attend the [Event Name], which will be held at [Venue Name and Address]. This event is organised by [Organiser's Name or Organisation] and aims to [briefly describe the purpose and scope of the event].</w:t>
      </w:r>
    </w:p>
    <w:p/>
    <w:p>
      <w:r>
        <w:rPr>
          <w:b/>
          <w:sz w:val="20"/>
        </w:rPr>
        <w:t>Event Details:</w:t>
      </w:r>
    </w:p>
    <w:p>
      <w:r>
        <w:rPr>
          <w:b w:val="0"/>
          <w:sz w:val="20"/>
        </w:rPr>
        <w:t>Event Name: ____________________________________________________________</w:t>
      </w:r>
    </w:p>
    <w:p>
      <w:r>
        <w:rPr>
          <w:b w:val="0"/>
          <w:sz w:val="20"/>
        </w:rPr>
        <w:t>Venue: _________________________________________________________________</w:t>
      </w:r>
    </w:p>
    <w:p>
      <w:r>
        <w:rPr>
          <w:b w:val="0"/>
          <w:sz w:val="20"/>
        </w:rPr>
        <w:t>Date(s): _______________________________________________________________</w:t>
      </w:r>
    </w:p>
    <w:p>
      <w:r>
        <w:rPr>
          <w:b w:val="0"/>
          <w:sz w:val="20"/>
        </w:rPr>
        <w:t>Time: _________________________________________________________________</w:t>
      </w:r>
    </w:p>
    <w:p>
      <w:r>
        <w:rPr>
          <w:b w:val="0"/>
          <w:sz w:val="20"/>
        </w:rPr>
        <w:t>Dress Code: ____________________________________________________________</w:t>
      </w:r>
    </w:p>
    <w:p/>
    <w:p>
      <w:r>
        <w:rPr>
          <w:b/>
          <w:sz w:val="20"/>
        </w:rPr>
        <w:t>Purpose of Invitation:</w:t>
      </w:r>
    </w:p>
    <w:p>
      <w:r>
        <w:rPr>
          <w:b w:val="0"/>
          <w:sz w:val="20"/>
        </w:rPr>
        <w:t>Your presence is highly valued and we believe that your participation will significantly contribute to the success of this event. The agenda includes [briefly describe key activities, speakers, or sessions].</w:t>
      </w:r>
    </w:p>
    <w:p/>
    <w:p>
      <w:r>
        <w:rPr>
          <w:b/>
          <w:sz w:val="20"/>
        </w:rPr>
        <w:t>RSVP:</w:t>
      </w:r>
    </w:p>
    <w:p>
      <w:r>
        <w:rPr>
          <w:b w:val="0"/>
          <w:sz w:val="20"/>
        </w:rPr>
        <w:t>Please confirm your attendance by contacting [Contact Person's Name] at [Contact Phone Number] or via email at [Contact Email Address]. We kindly request your confirmation no later than ___________________________.</w:t>
      </w:r>
    </w:p>
    <w:p/>
    <w:p>
      <w:r>
        <w:rPr>
          <w:b/>
          <w:sz w:val="20"/>
        </w:rPr>
        <w:t>Additional Information:</w:t>
      </w:r>
    </w:p>
    <w:p>
      <w:r>
        <w:rPr>
          <w:b w:val="0"/>
          <w:sz w:val="20"/>
        </w:rPr>
        <w:t>Should you require any special accommodations or have any questions regarding the event, please do not hesitate to get in touch with us. We will be happy to assist you.</w:t>
      </w:r>
    </w:p>
    <w:p/>
    <w:p>
      <w:r>
        <w:rPr>
          <w:b/>
          <w:sz w:val="20"/>
        </w:rPr>
        <w:t>Legal and Privacy Notice:</w:t>
      </w:r>
    </w:p>
    <w:p>
      <w:r>
        <w:rPr>
          <w:b w:val="0"/>
          <w:sz w:val="20"/>
        </w:rPr>
        <w:t>This invitation and any personal data collected in relation to your attendance will be handled in accordance with the UK Data Protection Act 2018 and the UK General Data Protection Regulation (UK GDPR). Your data will be used solely for the purposes of organising and managing the event. By accepting this invitation, you consent to such use of your personal data.</w:t>
      </w:r>
    </w:p>
    <w:p/>
    <w:p>
      <w:r>
        <w:rPr>
          <w:b w:val="0"/>
          <w:sz w:val="20"/>
        </w:rPr>
        <w:t>We look forward to welcoming you at the event and to your valued participation.</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https://docstemplates-uk.com/invitation-letter/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invitation-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