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INVOICE</w:t>
      </w:r>
    </w:p>
    <w:p/>
    <w:p/>
    <w:p>
      <w:r>
        <w:rPr>
          <w:b/>
          <w:sz w:val="22"/>
        </w:rPr>
        <w:t>Supplier Information:</w:t>
      </w:r>
    </w:p>
    <w:p>
      <w:r>
        <w:rPr>
          <w:b w:val="0"/>
          <w:sz w:val="20"/>
        </w:rPr>
        <w:t>Company Name: ______________________________________________________</w:t>
      </w:r>
    </w:p>
    <w:p>
      <w:r>
        <w:rPr>
          <w:b w:val="0"/>
          <w:sz w:val="20"/>
        </w:rPr>
        <w:t>Registered Address: _________________________________________________</w:t>
      </w:r>
    </w:p>
    <w:p>
      <w:r>
        <w:rPr>
          <w:b w:val="0"/>
          <w:sz w:val="20"/>
        </w:rPr>
        <w:t>Company Registration Number: _______________________________________</w:t>
      </w:r>
    </w:p>
    <w:p>
      <w:r>
        <w:rPr>
          <w:b w:val="0"/>
          <w:sz w:val="20"/>
        </w:rPr>
        <w:t>VAT Number: _______________________________________________________</w:t>
      </w:r>
    </w:p>
    <w:p>
      <w:r>
        <w:rPr>
          <w:b w:val="0"/>
          <w:sz w:val="20"/>
        </w:rPr>
        <w:t>Telephone: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/>
    <w:p>
      <w:r>
        <w:rPr>
          <w:b/>
          <w:sz w:val="22"/>
        </w:rPr>
        <w:t>Customer Information:</w:t>
      </w:r>
    </w:p>
    <w:p>
      <w:r>
        <w:rPr>
          <w:b w:val="0"/>
          <w:sz w:val="20"/>
        </w:rPr>
        <w:t>Company/Full Name: _________________________________________________</w:t>
      </w:r>
    </w:p>
    <w:p>
      <w:r>
        <w:rPr>
          <w:b w:val="0"/>
          <w:sz w:val="20"/>
        </w:rPr>
        <w:t>Billing Address: ___________________________________________________</w:t>
      </w:r>
    </w:p>
    <w:p>
      <w:r>
        <w:rPr>
          <w:b w:val="0"/>
          <w:sz w:val="20"/>
        </w:rPr>
        <w:t>Telephone: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/>
    <w:p>
      <w:r>
        <w:rPr>
          <w:b/>
          <w:sz w:val="22"/>
        </w:rPr>
        <w:t>Invoice Details:</w:t>
      </w:r>
    </w:p>
    <w:p>
      <w:r>
        <w:rPr>
          <w:b w:val="0"/>
          <w:sz w:val="20"/>
        </w:rPr>
        <w:t>Invoice Number: ____________________________________________________</w:t>
      </w:r>
    </w:p>
    <w:p>
      <w:r>
        <w:rPr>
          <w:b w:val="0"/>
          <w:sz w:val="20"/>
        </w:rPr>
        <w:t>Purchase Order Number: _____________________________________________</w:t>
      </w:r>
    </w:p>
    <w:p>
      <w:r>
        <w:rPr>
          <w:b w:val="0"/>
          <w:sz w:val="20"/>
        </w:rPr>
        <w:t>Payment Terms: _____________________________________________________</w:t>
      </w:r>
    </w:p>
    <w:p>
      <w:r>
        <w:rPr>
          <w:b w:val="0"/>
          <w:sz w:val="20"/>
        </w:rPr>
        <w:t>Due Date: __________________________________________________________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2268"/>
          </w:tcPr>
          <w:p>
            <w:r>
              <w:t>Item No.</w:t>
            </w:r>
          </w:p>
        </w:tc>
        <w:tc>
          <w:tcPr>
            <w:tcW w:type="dxa" w:w="3402"/>
          </w:tcPr>
          <w:p>
            <w:r>
              <w:t>Description</w:t>
            </w:r>
          </w:p>
        </w:tc>
        <w:tc>
          <w:tcPr>
            <w:tcW w:type="dxa" w:w="1701"/>
          </w:tcPr>
          <w:p>
            <w:r>
              <w:t>Quantity</w:t>
            </w:r>
          </w:p>
        </w:tc>
        <w:tc>
          <w:tcPr>
            <w:tcW w:type="dxa" w:w="1701"/>
          </w:tcPr>
          <w:p>
            <w:r>
              <w:t>Unit Price (£)</w:t>
            </w:r>
          </w:p>
        </w:tc>
        <w:tc>
          <w:tcPr>
            <w:tcW w:type="dxa" w:w="1701"/>
          </w:tcPr>
          <w:p>
            <w:r>
              <w:t>VAT Rate (%)</w:t>
            </w:r>
          </w:p>
        </w:tc>
        <w:tc>
          <w:tcPr>
            <w:tcW w:type="dxa" w:w="1701"/>
          </w:tcPr>
          <w:p>
            <w:r>
              <w:t>Total (£)</w:t>
            </w:r>
          </w:p>
        </w:tc>
      </w:tr>
      <w:tr>
        <w:tc>
          <w:tcPr>
            <w:tcW w:type="dxa" w:w="2268"/>
          </w:tcPr>
          <w:p>
            <w:r/>
          </w:p>
        </w:tc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</w:tbl>
    <w:p/>
    <w:p>
      <w:r>
        <w:rPr>
          <w:b/>
          <w:sz w:val="20"/>
        </w:rPr>
        <w:t>Subtotal: ___________________________________________ £______________</w:t>
      </w:r>
    </w:p>
    <w:p>
      <w:r>
        <w:rPr>
          <w:b/>
          <w:sz w:val="20"/>
        </w:rPr>
        <w:t>VAT Amount: _________________________________________ £______________</w:t>
      </w:r>
    </w:p>
    <w:p>
      <w:r>
        <w:rPr>
          <w:b/>
          <w:sz w:val="20"/>
        </w:rPr>
        <w:t>Total Amount Due: ____________________________________ £______________</w:t>
      </w:r>
    </w:p>
    <w:p/>
    <w:p/>
    <w:p>
      <w:r>
        <w:rPr>
          <w:b/>
          <w:sz w:val="22"/>
        </w:rPr>
        <w:t>Payment Instructions:</w:t>
      </w:r>
    </w:p>
    <w:p>
      <w:r>
        <w:rPr>
          <w:b w:val="0"/>
          <w:sz w:val="20"/>
        </w:rPr>
        <w:t>Please make payment by the due date specified above.</w:t>
      </w:r>
    </w:p>
    <w:p>
      <w:r>
        <w:rPr>
          <w:b w:val="0"/>
          <w:sz w:val="20"/>
        </w:rPr>
        <w:t>Payments can be made by bank transfer, cheque, or other mutually agreed methods.</w:t>
      </w:r>
    </w:p>
    <w:p>
      <w:r>
        <w:rPr>
          <w:b w:val="0"/>
          <w:sz w:val="20"/>
        </w:rPr>
        <w:t>Bank Details:</w:t>
      </w:r>
    </w:p>
    <w:p>
      <w:r>
        <w:rPr>
          <w:b w:val="0"/>
          <w:sz w:val="20"/>
        </w:rPr>
        <w:t>Bank Name: __________________________________________________________</w:t>
      </w:r>
    </w:p>
    <w:p>
      <w:r>
        <w:rPr>
          <w:b w:val="0"/>
          <w:sz w:val="20"/>
        </w:rPr>
        <w:t>Account Name: _______________________________________________________</w:t>
      </w:r>
    </w:p>
    <w:p>
      <w:r>
        <w:rPr>
          <w:b w:val="0"/>
          <w:sz w:val="20"/>
        </w:rPr>
        <w:t>Sort Code: __________________________________________________________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</w:t>
      </w:r>
    </w:p>
    <w:p>
      <w:r>
        <w:rPr>
          <w:b w:val="0"/>
          <w:sz w:val="20"/>
        </w:rPr>
        <w:t>IBAN (if applicable): ________________________________________________</w:t>
      </w:r>
    </w:p>
    <w:p>
      <w:r>
        <w:rPr>
          <w:b w:val="0"/>
          <w:sz w:val="20"/>
        </w:rPr>
        <w:t>BIC/SWIFT: _________________________________________________________</w:t>
      </w:r>
    </w:p>
    <w:p/>
    <w:p>
      <w:r>
        <w:rPr>
          <w:b/>
          <w:sz w:val="22"/>
        </w:rPr>
        <w:t>Terms &amp; Conditions:</w:t>
      </w:r>
    </w:p>
    <w:p>
      <w:r>
        <w:rPr>
          <w:b w:val="0"/>
          <w:sz w:val="20"/>
        </w:rPr>
        <w:t>1. The invoice is payable in full by the due date without any deductions or set-offs.</w:t>
      </w:r>
    </w:p>
    <w:p>
      <w:r>
        <w:rPr>
          <w:b w:val="0"/>
          <w:sz w:val="20"/>
        </w:rPr>
        <w:t>2. Interest on overdue amounts will accrue at the rate of 8% per annum above the Bank of England base rate.</w:t>
      </w:r>
    </w:p>
    <w:p>
      <w:r>
        <w:rPr>
          <w:b w:val="0"/>
          <w:sz w:val="20"/>
        </w:rPr>
        <w:t>3. Title to goods sold remains with the Supplier until full payment has been received.</w:t>
      </w:r>
    </w:p>
    <w:p>
      <w:r>
        <w:rPr>
          <w:b w:val="0"/>
          <w:sz w:val="20"/>
        </w:rPr>
        <w:t>4. Liability for any defects or non-conformance is limited to those expressly agreed in writing.</w:t>
      </w:r>
    </w:p>
    <w:p>
      <w:r>
        <w:rPr>
          <w:b w:val="0"/>
          <w:sz w:val="20"/>
        </w:rPr>
        <w:t>5. This invoice and any dispute or claim arising out of or in connection with it shall be governed by and construed in accordance with the laws of England and Wales.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Authorized Signature (Supplier):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Authorized Signature (Customer):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Signature: 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This document is a legally binding invoice issued in accordance with applicable UK laws and regulations.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https://docstemplates-uk.com/invoice-form/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invoice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