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JOB RESIGNATION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Manager's Full Name: ___________________________________________________</w:t>
      </w:r>
    </w:p>
    <w:p>
      <w:r>
        <w:rPr>
          <w:b w:val="0"/>
          <w:sz w:val="20"/>
        </w:rPr>
        <w:t>Company Name: __________________________________________________________</w:t>
      </w:r>
    </w:p>
    <w:p>
      <w:r>
        <w:rPr>
          <w:b w:val="0"/>
          <w:sz w:val="20"/>
        </w:rPr>
        <w:t>Company Address: _______________________________________________________</w:t>
      </w:r>
    </w:p>
    <w:p/>
    <w:p/>
    <w:p>
      <w:r>
        <w:rPr>
          <w:b/>
          <w:sz w:val="22"/>
        </w:rPr>
        <w:t>Subject: Formal Resignation from Position</w:t>
      </w:r>
    </w:p>
    <w:p/>
    <w:p>
      <w:r>
        <w:rPr>
          <w:b w:val="0"/>
          <w:sz w:val="20"/>
        </w:rPr>
        <w:t>Dear ________________________________,</w:t>
      </w:r>
    </w:p>
    <w:p/>
    <w:p>
      <w:r>
        <w:rPr>
          <w:b w:val="0"/>
          <w:sz w:val="20"/>
        </w:rPr>
        <w:t>I am writing to formally resign from my position as __________________________ at ________________________________. This letter serves as my official notice of resignation in accordance with my contractual obligations and UK employment law.</w:t>
      </w:r>
    </w:p>
    <w:p/>
    <w:p>
      <w:r>
        <w:rPr>
          <w:b w:val="0"/>
          <w:sz w:val="20"/>
        </w:rPr>
        <w:t>I hereby provide the required notice period of ____________________ (e.g. one month), which will commence from the date of delivery of this letter. My final working day will therefore be ____________________.</w:t>
      </w:r>
    </w:p>
    <w:p/>
    <w:p>
      <w:r>
        <w:rPr>
          <w:b w:val="0"/>
          <w:sz w:val="20"/>
        </w:rPr>
        <w:t>This decision has been carefully considered and is made due to the following reason(s):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I would like to express my sincere gratitude for the opportunities, support, and experiences I have gained during my employment at ________________________________.</w:t>
      </w:r>
    </w:p>
    <w:p/>
    <w:p>
      <w:r>
        <w:rPr>
          <w:b w:val="0"/>
          <w:sz w:val="20"/>
        </w:rPr>
        <w:t>I am committed to ensuring a smooth transition and will assist in handing over my responsibilities and training any successor as required during my notice period.</w:t>
      </w:r>
    </w:p>
    <w:p/>
    <w:p>
      <w:r>
        <w:rPr>
          <w:b w:val="0"/>
          <w:sz w:val="20"/>
        </w:rPr>
        <w:t>I confirm that I will return all company property, documents, and confidential information in my possession by my last working day. I acknowledge my continuing obligations regarding confidentiality and non-disclosure after termination of my employment, as stipulated in my contract.</w:t>
      </w:r>
    </w:p>
    <w:p/>
    <w:p>
      <w:r>
        <w:rPr>
          <w:b w:val="0"/>
          <w:sz w:val="20"/>
        </w:rPr>
        <w:t>Please let me know if any further formalities are required on my part. I wish the company continued success in the future.</w:t>
      </w:r>
    </w:p>
    <w:p/>
    <w:p/>
    <w:p>
      <w:r>
        <w:rPr>
          <w:b w:val="0"/>
          <w:sz w:val="20"/>
        </w:rPr>
        <w:t>Yours faithfully,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Signature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Print Name</w:t>
      </w:r>
    </w:p>
    <w:p/>
    <w:p/>
    <w:p>
      <w:r>
        <w:rPr>
          <w:b w:val="0"/>
          <w:sz w:val="20"/>
        </w:rPr>
        <w:t>Date: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/ 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https://docstemplates-uk.com/job-resignation-letter/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job-resignation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